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78F7E" w14:textId="77777777" w:rsidR="00933394" w:rsidRDefault="00933394" w:rsidP="00DA527C"/>
    <w:p w14:paraId="0D0924FA" w14:textId="77777777" w:rsidR="00A551A2" w:rsidRDefault="00A551A2" w:rsidP="00CA280B">
      <w:pPr>
        <w:pStyle w:val="Heading1"/>
      </w:pPr>
    </w:p>
    <w:p w14:paraId="119D0F50" w14:textId="7F0EABF6" w:rsidR="00743F77" w:rsidRDefault="007C1234" w:rsidP="0060160D">
      <w:pPr>
        <w:pStyle w:val="Heading1"/>
        <w:spacing w:before="0" w:after="0" w:afterAutospacing="0"/>
        <w:rPr>
          <w:sz w:val="48"/>
          <w:szCs w:val="48"/>
        </w:rPr>
      </w:pPr>
      <w:bookmarkStart w:id="0" w:name="_Community_Participatory_Action"/>
      <w:bookmarkEnd w:id="0"/>
      <w:r w:rsidRPr="00004946">
        <w:rPr>
          <w:sz w:val="48"/>
          <w:szCs w:val="48"/>
        </w:rPr>
        <w:t xml:space="preserve">Community </w:t>
      </w:r>
      <w:r w:rsidR="00DF3209" w:rsidRPr="00004946">
        <w:rPr>
          <w:sz w:val="48"/>
          <w:szCs w:val="48"/>
        </w:rPr>
        <w:t>Participatory Action Research</w:t>
      </w:r>
      <w:r w:rsidR="00004946">
        <w:rPr>
          <w:sz w:val="48"/>
          <w:szCs w:val="48"/>
        </w:rPr>
        <w:t xml:space="preserve"> (CPAR)</w:t>
      </w:r>
      <w:r w:rsidR="008763AF">
        <w:rPr>
          <w:sz w:val="48"/>
          <w:szCs w:val="48"/>
        </w:rPr>
        <w:t xml:space="preserve"> Cohort 2</w:t>
      </w:r>
      <w:r w:rsidR="00BD16E9" w:rsidRPr="00004946">
        <w:rPr>
          <w:sz w:val="48"/>
          <w:szCs w:val="48"/>
        </w:rPr>
        <w:t>:</w:t>
      </w:r>
      <w:r w:rsidR="00004946">
        <w:rPr>
          <w:sz w:val="48"/>
          <w:szCs w:val="48"/>
        </w:rPr>
        <w:t xml:space="preserve"> </w:t>
      </w:r>
      <w:r w:rsidR="00C051C3" w:rsidRPr="00004946">
        <w:rPr>
          <w:sz w:val="48"/>
          <w:szCs w:val="48"/>
        </w:rPr>
        <w:t xml:space="preserve">Training </w:t>
      </w:r>
      <w:r w:rsidR="00DD5E85" w:rsidRPr="00004946">
        <w:rPr>
          <w:sz w:val="48"/>
          <w:szCs w:val="48"/>
        </w:rPr>
        <w:t xml:space="preserve">&amp; </w:t>
      </w:r>
      <w:r w:rsidR="00BD16E9" w:rsidRPr="00004946">
        <w:rPr>
          <w:sz w:val="48"/>
          <w:szCs w:val="48"/>
        </w:rPr>
        <w:t>Mentoring</w:t>
      </w:r>
      <w:r w:rsidR="004F1D2B">
        <w:rPr>
          <w:sz w:val="48"/>
          <w:szCs w:val="48"/>
        </w:rPr>
        <w:t xml:space="preserve"> </w:t>
      </w:r>
    </w:p>
    <w:p w14:paraId="70E806AF" w14:textId="77777777" w:rsidR="0060160D" w:rsidRPr="0060160D" w:rsidRDefault="0060160D" w:rsidP="0060160D"/>
    <w:p w14:paraId="51538FA9" w14:textId="074A3218" w:rsidR="00B83079" w:rsidRPr="00565DC5" w:rsidRDefault="00D07510" w:rsidP="00565DC5">
      <w:pPr>
        <w:pStyle w:val="Heading2"/>
      </w:pPr>
      <w:r w:rsidRPr="00565DC5">
        <w:t>HEE S</w:t>
      </w:r>
      <w:r w:rsidR="0063541C">
        <w:t xml:space="preserve">outh </w:t>
      </w:r>
      <w:r w:rsidRPr="00565DC5">
        <w:t>E</w:t>
      </w:r>
      <w:r w:rsidR="0063541C">
        <w:t>ast</w:t>
      </w:r>
    </w:p>
    <w:p w14:paraId="44325B03" w14:textId="404FE02C" w:rsidR="00FD6553" w:rsidRDefault="00FD6553" w:rsidP="00004946">
      <w:pPr>
        <w:pStyle w:val="Reporttitleinheader"/>
      </w:pPr>
      <w:r w:rsidRPr="00004946">
        <w:rPr>
          <w:sz w:val="44"/>
          <w:szCs w:val="24"/>
        </w:rPr>
        <w:t>Application</w:t>
      </w:r>
      <w:r>
        <w:t xml:space="preserve"> form</w:t>
      </w:r>
    </w:p>
    <w:p w14:paraId="547A9E7E" w14:textId="77777777" w:rsidR="00565DC5" w:rsidRDefault="00A6772D" w:rsidP="004D3A64">
      <w:pPr>
        <w:rPr>
          <w:b/>
          <w:bCs/>
        </w:rPr>
      </w:pPr>
      <w:r w:rsidRPr="00913AA9">
        <w:rPr>
          <w:b/>
          <w:bCs/>
        </w:rPr>
        <w:t xml:space="preserve">Please read the </w:t>
      </w:r>
      <w:r w:rsidR="002751F6" w:rsidRPr="00913AA9">
        <w:rPr>
          <w:b/>
          <w:bCs/>
        </w:rPr>
        <w:t>accompanying guidance document before completing this form.</w:t>
      </w:r>
      <w:r w:rsidR="002751F6" w:rsidRPr="4036B6F6">
        <w:rPr>
          <w:b/>
          <w:bCs/>
        </w:rPr>
        <w:t xml:space="preserve"> </w:t>
      </w:r>
    </w:p>
    <w:p w14:paraId="6A2FE15A" w14:textId="77777777" w:rsidR="00B90B55" w:rsidRDefault="00B90B55" w:rsidP="004D3A64">
      <w:pPr>
        <w:rPr>
          <w:b/>
          <w:bCs/>
        </w:rPr>
      </w:pPr>
    </w:p>
    <w:p w14:paraId="0958E79B" w14:textId="7A3F51BE" w:rsidR="004D3A64" w:rsidRDefault="00477CD6" w:rsidP="004D3A64">
      <w:pPr>
        <w:rPr>
          <w:b/>
          <w:bCs/>
        </w:rPr>
      </w:pPr>
      <w:r w:rsidRPr="4036B6F6">
        <w:rPr>
          <w:b/>
          <w:bCs/>
        </w:rPr>
        <w:t xml:space="preserve">Please </w:t>
      </w:r>
      <w:r w:rsidR="002751F6" w:rsidRPr="4036B6F6">
        <w:rPr>
          <w:b/>
          <w:bCs/>
        </w:rPr>
        <w:t>ensure all section</w:t>
      </w:r>
      <w:r w:rsidR="72920672" w:rsidRPr="4036B6F6">
        <w:rPr>
          <w:b/>
          <w:bCs/>
        </w:rPr>
        <w:t>s</w:t>
      </w:r>
      <w:r w:rsidR="002751F6" w:rsidRPr="4036B6F6">
        <w:rPr>
          <w:b/>
          <w:bCs/>
        </w:rPr>
        <w:t xml:space="preserve"> of the application form are completed below.</w:t>
      </w:r>
    </w:p>
    <w:p w14:paraId="35BBCB95" w14:textId="007DD166" w:rsidR="00004946" w:rsidRDefault="00004946" w:rsidP="004D3A64">
      <w:pPr>
        <w:rPr>
          <w:b/>
          <w:bCs/>
        </w:rPr>
      </w:pPr>
    </w:p>
    <w:p w14:paraId="08052617" w14:textId="210C24A8" w:rsidR="00D13FAF" w:rsidRDefault="0029261F" w:rsidP="00C73F7C">
      <w:r>
        <w:t xml:space="preserve">Please </w:t>
      </w:r>
      <w:r w:rsidR="00D13FAF">
        <w:t xml:space="preserve">submit your </w:t>
      </w:r>
      <w:r>
        <w:t>a</w:t>
      </w:r>
      <w:r w:rsidR="00004946" w:rsidRPr="00CF6484">
        <w:t>pplication</w:t>
      </w:r>
      <w:r>
        <w:t xml:space="preserve"> to </w:t>
      </w:r>
      <w:hyperlink r:id="rId11" w:history="1">
        <w:r w:rsidR="005C4DBB" w:rsidRPr="005C4DBB">
          <w:rPr>
            <w:rStyle w:val="Hyperlink"/>
            <w:b/>
            <w:bCs/>
          </w:rPr>
          <w:t>Publichealthschools.se@hee.nhs.uk</w:t>
        </w:r>
      </w:hyperlink>
      <w:r w:rsidR="005C4DBB">
        <w:t xml:space="preserve"> </w:t>
      </w:r>
      <w:r w:rsidR="00917A47">
        <w:rPr>
          <w:b/>
          <w:bCs/>
        </w:rPr>
        <w:t xml:space="preserve"> </w:t>
      </w:r>
      <w:r w:rsidR="00004946" w:rsidRPr="00CF6484">
        <w:t xml:space="preserve">by </w:t>
      </w:r>
    </w:p>
    <w:p w14:paraId="1D0C9667" w14:textId="1629FA6B" w:rsidR="009B15DF" w:rsidRPr="008763AF" w:rsidRDefault="00DD45BB" w:rsidP="00C73F7C">
      <w:r>
        <w:rPr>
          <w:b/>
          <w:bCs/>
          <w:u w:val="single"/>
        </w:rPr>
        <w:t xml:space="preserve">Thursday 13 </w:t>
      </w:r>
      <w:r w:rsidR="00D82910" w:rsidRPr="00E874ED">
        <w:rPr>
          <w:b/>
          <w:bCs/>
          <w:u w:val="single"/>
        </w:rPr>
        <w:t>April 2023, 12:00</w:t>
      </w:r>
    </w:p>
    <w:p w14:paraId="0544F098" w14:textId="77777777" w:rsidR="002616B1" w:rsidRDefault="002616B1" w:rsidP="004D3A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D6553" w14:paraId="135EBD6F" w14:textId="77777777" w:rsidTr="0C1EE8B2">
        <w:tc>
          <w:tcPr>
            <w:tcW w:w="9350" w:type="dxa"/>
            <w:shd w:val="clear" w:color="auto" w:fill="A6A6A6" w:themeFill="background1" w:themeFillShade="A6"/>
          </w:tcPr>
          <w:p w14:paraId="6D3AC282" w14:textId="38D1EDB8" w:rsidR="00FD6553" w:rsidRDefault="00FD6553" w:rsidP="0C1EE8B2">
            <w:pPr>
              <w:pStyle w:val="ListParagraph"/>
              <w:numPr>
                <w:ilvl w:val="0"/>
                <w:numId w:val="2"/>
              </w:numPr>
              <w:rPr>
                <w:rFonts w:eastAsia="Arial" w:cs="Arial"/>
                <w:b/>
                <w:bCs/>
                <w:i/>
                <w:iCs/>
              </w:rPr>
            </w:pPr>
            <w:r w:rsidRPr="0C1EE8B2">
              <w:rPr>
                <w:b/>
                <w:bCs/>
              </w:rPr>
              <w:t>About your organisation</w:t>
            </w:r>
            <w:r w:rsidR="08272903" w:rsidRPr="0C1EE8B2">
              <w:rPr>
                <w:b/>
                <w:bCs/>
              </w:rPr>
              <w:t xml:space="preserve"> </w:t>
            </w:r>
            <w:r w:rsidR="08272903" w:rsidRPr="0C1EE8B2">
              <w:rPr>
                <w:b/>
                <w:bCs/>
                <w:i/>
                <w:iCs/>
              </w:rPr>
              <w:t>[max 50 words in each question]</w:t>
            </w:r>
          </w:p>
          <w:p w14:paraId="74A5B006" w14:textId="25BA0ABD" w:rsidR="00BC6230" w:rsidRPr="00C229C0" w:rsidRDefault="00BC6230" w:rsidP="00004946">
            <w:pPr>
              <w:pStyle w:val="ListParagraph"/>
              <w:rPr>
                <w:b/>
                <w:bCs/>
              </w:rPr>
            </w:pPr>
          </w:p>
        </w:tc>
      </w:tr>
      <w:tr w:rsidR="00FD6553" w14:paraId="7B1D3BF7" w14:textId="77777777" w:rsidTr="0C1EE8B2">
        <w:tc>
          <w:tcPr>
            <w:tcW w:w="9350" w:type="dxa"/>
            <w:shd w:val="clear" w:color="auto" w:fill="D9D9D9" w:themeFill="background1" w:themeFillShade="D9"/>
          </w:tcPr>
          <w:p w14:paraId="34960A7D" w14:textId="4A99044A" w:rsidR="00FD6553" w:rsidRDefault="00FD6553" w:rsidP="00FD6553">
            <w:pPr>
              <w:pStyle w:val="ListParagraph"/>
              <w:numPr>
                <w:ilvl w:val="0"/>
                <w:numId w:val="8"/>
              </w:numPr>
            </w:pPr>
            <w:r>
              <w:t>Name of organisation</w:t>
            </w:r>
          </w:p>
        </w:tc>
      </w:tr>
      <w:tr w:rsidR="00FD6553" w14:paraId="2DA33D50" w14:textId="77777777" w:rsidTr="0C1EE8B2">
        <w:tc>
          <w:tcPr>
            <w:tcW w:w="9350" w:type="dxa"/>
          </w:tcPr>
          <w:p w14:paraId="16D0F47B" w14:textId="77777777" w:rsidR="002616B1" w:rsidRDefault="002616B1" w:rsidP="002D7439">
            <w:pPr>
              <w:pStyle w:val="ListParagraph"/>
            </w:pPr>
          </w:p>
          <w:p w14:paraId="2B927BC7" w14:textId="516124E3" w:rsidR="00743F77" w:rsidRDefault="00743F77" w:rsidP="002D7439">
            <w:pPr>
              <w:pStyle w:val="ListParagraph"/>
            </w:pPr>
          </w:p>
        </w:tc>
      </w:tr>
      <w:tr w:rsidR="00FD6553" w14:paraId="7C449415" w14:textId="77777777" w:rsidTr="0C1EE8B2">
        <w:tc>
          <w:tcPr>
            <w:tcW w:w="9350" w:type="dxa"/>
            <w:shd w:val="clear" w:color="auto" w:fill="D9D9D9" w:themeFill="background1" w:themeFillShade="D9"/>
          </w:tcPr>
          <w:p w14:paraId="6A73EC7E" w14:textId="77777777" w:rsidR="00FD6553" w:rsidRDefault="00FD6553" w:rsidP="00FD6553">
            <w:pPr>
              <w:pStyle w:val="ListParagraph"/>
              <w:numPr>
                <w:ilvl w:val="0"/>
                <w:numId w:val="8"/>
              </w:numPr>
            </w:pPr>
            <w:r>
              <w:t xml:space="preserve">Contact details: name of main contact </w:t>
            </w:r>
          </w:p>
        </w:tc>
      </w:tr>
      <w:tr w:rsidR="00FD6553" w14:paraId="738D8EBE" w14:textId="77777777" w:rsidTr="0C1EE8B2">
        <w:tc>
          <w:tcPr>
            <w:tcW w:w="9350" w:type="dxa"/>
          </w:tcPr>
          <w:p w14:paraId="052F14B7" w14:textId="77777777" w:rsidR="002616B1" w:rsidRDefault="002616B1" w:rsidP="002D7439">
            <w:pPr>
              <w:pStyle w:val="ListParagraph"/>
            </w:pPr>
          </w:p>
          <w:p w14:paraId="6DF1E290" w14:textId="51FD8047" w:rsidR="004733A7" w:rsidRDefault="004733A7" w:rsidP="002D7439">
            <w:pPr>
              <w:pStyle w:val="ListParagraph"/>
            </w:pPr>
          </w:p>
        </w:tc>
      </w:tr>
      <w:tr w:rsidR="00FD6553" w14:paraId="4DC984D2" w14:textId="77777777" w:rsidTr="0C1EE8B2">
        <w:tc>
          <w:tcPr>
            <w:tcW w:w="9350" w:type="dxa"/>
            <w:shd w:val="clear" w:color="auto" w:fill="D9D9D9" w:themeFill="background1" w:themeFillShade="D9"/>
          </w:tcPr>
          <w:p w14:paraId="18AA0689" w14:textId="159C70C3" w:rsidR="00FD6553" w:rsidRDefault="00FD6553" w:rsidP="00FD6553">
            <w:pPr>
              <w:pStyle w:val="ListParagraph"/>
              <w:numPr>
                <w:ilvl w:val="0"/>
                <w:numId w:val="8"/>
              </w:numPr>
            </w:pPr>
            <w:r>
              <w:t>Contact details: email</w:t>
            </w:r>
            <w:r w:rsidR="00B21DFE">
              <w:t>,</w:t>
            </w:r>
            <w:r>
              <w:t xml:space="preserve"> </w:t>
            </w:r>
            <w:r w:rsidR="0060160D">
              <w:t>phone,</w:t>
            </w:r>
            <w:r>
              <w:t xml:space="preserve"> and</w:t>
            </w:r>
            <w:r w:rsidR="00A465D7">
              <w:t xml:space="preserve"> website</w:t>
            </w:r>
          </w:p>
        </w:tc>
      </w:tr>
      <w:tr w:rsidR="00FD6553" w14:paraId="61E4EA1A" w14:textId="77777777" w:rsidTr="0C1EE8B2">
        <w:tc>
          <w:tcPr>
            <w:tcW w:w="9350" w:type="dxa"/>
          </w:tcPr>
          <w:p w14:paraId="2B8FB165" w14:textId="77777777" w:rsidR="002616B1" w:rsidRDefault="002616B1" w:rsidP="002D7439">
            <w:pPr>
              <w:pStyle w:val="ListParagraph"/>
            </w:pPr>
          </w:p>
          <w:p w14:paraId="46F937F7" w14:textId="7A3A59B0" w:rsidR="004733A7" w:rsidRDefault="004733A7" w:rsidP="002D7439">
            <w:pPr>
              <w:pStyle w:val="ListParagraph"/>
            </w:pPr>
          </w:p>
        </w:tc>
      </w:tr>
      <w:tr w:rsidR="00FD6553" w14:paraId="61B12BEC" w14:textId="77777777" w:rsidTr="0C1EE8B2">
        <w:tc>
          <w:tcPr>
            <w:tcW w:w="9350" w:type="dxa"/>
            <w:shd w:val="clear" w:color="auto" w:fill="D9D9D9" w:themeFill="background1" w:themeFillShade="D9"/>
          </w:tcPr>
          <w:p w14:paraId="25F5CC73" w14:textId="68209CB6" w:rsidR="00FD6553" w:rsidRDefault="00FD6553" w:rsidP="00FD6553">
            <w:pPr>
              <w:pStyle w:val="ListParagraph"/>
              <w:numPr>
                <w:ilvl w:val="0"/>
                <w:numId w:val="8"/>
              </w:numPr>
            </w:pPr>
            <w:r>
              <w:t xml:space="preserve">Tell us about your organisation or group? How is it organised, what </w:t>
            </w:r>
            <w:r w:rsidR="00557BFE">
              <w:t xml:space="preserve">are the </w:t>
            </w:r>
            <w:r>
              <w:t>mission</w:t>
            </w:r>
            <w:r w:rsidR="00476283">
              <w:t>, aims and objectives</w:t>
            </w:r>
            <w:r>
              <w:t>?</w:t>
            </w:r>
          </w:p>
        </w:tc>
      </w:tr>
      <w:tr w:rsidR="00FD6553" w14:paraId="3990B83D" w14:textId="77777777" w:rsidTr="0C1EE8B2">
        <w:tc>
          <w:tcPr>
            <w:tcW w:w="9350" w:type="dxa"/>
          </w:tcPr>
          <w:p w14:paraId="63D1CCDE" w14:textId="77777777" w:rsidR="004733A7" w:rsidRDefault="004733A7" w:rsidP="00004946"/>
          <w:p w14:paraId="64EED5E6" w14:textId="4E386043" w:rsidR="004733A7" w:rsidRDefault="004733A7" w:rsidP="002D7439">
            <w:pPr>
              <w:pStyle w:val="ListParagraph"/>
            </w:pPr>
          </w:p>
        </w:tc>
      </w:tr>
      <w:tr w:rsidR="00FD6553" w14:paraId="07F472A6" w14:textId="77777777" w:rsidTr="0C1EE8B2">
        <w:tc>
          <w:tcPr>
            <w:tcW w:w="9350" w:type="dxa"/>
            <w:shd w:val="clear" w:color="auto" w:fill="D9D9D9" w:themeFill="background1" w:themeFillShade="D9"/>
          </w:tcPr>
          <w:p w14:paraId="7FF8D446" w14:textId="2F40FE97" w:rsidR="00FD6553" w:rsidRDefault="00FD6553" w:rsidP="00FD6553">
            <w:pPr>
              <w:pStyle w:val="ListParagraph"/>
              <w:numPr>
                <w:ilvl w:val="0"/>
                <w:numId w:val="8"/>
              </w:numPr>
            </w:pPr>
            <w:r>
              <w:t xml:space="preserve">How does this </w:t>
            </w:r>
            <w:r w:rsidR="00476283">
              <w:t xml:space="preserve">community </w:t>
            </w:r>
            <w:r w:rsidR="58262B6E">
              <w:t xml:space="preserve">research training </w:t>
            </w:r>
            <w:r w:rsidR="00A84F4E">
              <w:t xml:space="preserve">and mentoring </w:t>
            </w:r>
            <w:r w:rsidR="58262B6E">
              <w:t xml:space="preserve">opportunity </w:t>
            </w:r>
            <w:r>
              <w:t>fit into your organisation’s priorities?</w:t>
            </w:r>
          </w:p>
        </w:tc>
      </w:tr>
      <w:tr w:rsidR="00FD6553" w14:paraId="536114CE" w14:textId="77777777" w:rsidTr="0C1EE8B2">
        <w:tc>
          <w:tcPr>
            <w:tcW w:w="9350" w:type="dxa"/>
          </w:tcPr>
          <w:p w14:paraId="412CFB40" w14:textId="77777777" w:rsidR="00FD6553" w:rsidRDefault="00FD6553" w:rsidP="002D7439">
            <w:pPr>
              <w:pStyle w:val="ListParagraph"/>
            </w:pPr>
          </w:p>
          <w:p w14:paraId="74CA49E5" w14:textId="77777777" w:rsidR="004733A7" w:rsidRDefault="004733A7" w:rsidP="000A6C12"/>
          <w:p w14:paraId="47DF0F77" w14:textId="4BE8E884" w:rsidR="002616B1" w:rsidRDefault="002616B1" w:rsidP="002D7439">
            <w:pPr>
              <w:pStyle w:val="ListParagraph"/>
            </w:pPr>
          </w:p>
        </w:tc>
      </w:tr>
      <w:tr w:rsidR="00FD6553" w14:paraId="09FE605D" w14:textId="77777777" w:rsidTr="0C1EE8B2">
        <w:tc>
          <w:tcPr>
            <w:tcW w:w="9350" w:type="dxa"/>
            <w:shd w:val="clear" w:color="auto" w:fill="D9D9D9" w:themeFill="background1" w:themeFillShade="D9"/>
          </w:tcPr>
          <w:p w14:paraId="4E68151A" w14:textId="3509D991" w:rsidR="00FD6553" w:rsidRDefault="00FD6553" w:rsidP="00FD6553">
            <w:pPr>
              <w:pStyle w:val="ListParagraph"/>
              <w:numPr>
                <w:ilvl w:val="0"/>
                <w:numId w:val="8"/>
              </w:numPr>
            </w:pPr>
            <w:r>
              <w:t xml:space="preserve">Tell us about the population or community your organisation serves? </w:t>
            </w:r>
            <w:r w:rsidR="00756A8B">
              <w:t>W</w:t>
            </w:r>
            <w:r w:rsidR="00A84F4E">
              <w:t>ho do you work with</w:t>
            </w:r>
            <w:r w:rsidR="00756A8B">
              <w:t xml:space="preserve"> </w:t>
            </w:r>
            <w:r>
              <w:t xml:space="preserve">(include location, </w:t>
            </w:r>
            <w:r w:rsidR="00756A8B">
              <w:t xml:space="preserve">community </w:t>
            </w:r>
            <w:r w:rsidR="10490E2F">
              <w:t>characteristics</w:t>
            </w:r>
            <w:r w:rsidR="00C53F6A">
              <w:t xml:space="preserve"> like age</w:t>
            </w:r>
            <w:r w:rsidR="00F65968">
              <w:t xml:space="preserve">, </w:t>
            </w:r>
            <w:proofErr w:type="gramStart"/>
            <w:r w:rsidR="00F65968">
              <w:t>ethnicity</w:t>
            </w:r>
            <w:proofErr w:type="gramEnd"/>
            <w:r w:rsidR="10490E2F">
              <w:t xml:space="preserve"> and any issues</w:t>
            </w:r>
            <w:r w:rsidR="00F65968">
              <w:t xml:space="preserve"> around health inequalities</w:t>
            </w:r>
            <w:r>
              <w:t>)</w:t>
            </w:r>
          </w:p>
        </w:tc>
      </w:tr>
      <w:tr w:rsidR="00FD6553" w14:paraId="2D617515" w14:textId="77777777" w:rsidTr="0C1EE8B2">
        <w:tc>
          <w:tcPr>
            <w:tcW w:w="9350" w:type="dxa"/>
          </w:tcPr>
          <w:p w14:paraId="2D046055" w14:textId="77777777" w:rsidR="004733A7" w:rsidRDefault="004733A7" w:rsidP="002D7439"/>
          <w:p w14:paraId="1801B330" w14:textId="77777777" w:rsidR="004733A7" w:rsidRDefault="004733A7" w:rsidP="002D7439"/>
          <w:p w14:paraId="7EC3820F" w14:textId="2748340E" w:rsidR="00743F77" w:rsidRDefault="00743F77" w:rsidP="002D7439"/>
        </w:tc>
      </w:tr>
    </w:tbl>
    <w:p w14:paraId="0D5CE4C3" w14:textId="0FA70A36" w:rsidR="002751F6" w:rsidRDefault="002751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D6553" w14:paraId="2E04E068" w14:textId="77777777" w:rsidTr="5EAD4663">
        <w:tc>
          <w:tcPr>
            <w:tcW w:w="9350" w:type="dxa"/>
            <w:shd w:val="clear" w:color="auto" w:fill="A6A6A6" w:themeFill="background1" w:themeFillShade="A6"/>
          </w:tcPr>
          <w:p w14:paraId="2763FDD7" w14:textId="7E8CF588" w:rsidR="00FD6553" w:rsidRDefault="00FD6553" w:rsidP="0C1EE8B2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i/>
                <w:iCs/>
              </w:rPr>
            </w:pPr>
            <w:r w:rsidRPr="0C1EE8B2">
              <w:rPr>
                <w:b/>
                <w:bCs/>
              </w:rPr>
              <w:t>About this action research project</w:t>
            </w:r>
            <w:r w:rsidR="3AE00446" w:rsidRPr="0C1EE8B2">
              <w:rPr>
                <w:b/>
                <w:bCs/>
              </w:rPr>
              <w:t xml:space="preserve"> </w:t>
            </w:r>
            <w:r w:rsidR="597B9F3E" w:rsidRPr="0C1EE8B2">
              <w:rPr>
                <w:b/>
                <w:bCs/>
                <w:i/>
                <w:iCs/>
              </w:rPr>
              <w:t>[</w:t>
            </w:r>
            <w:r w:rsidR="3AE00446" w:rsidRPr="0C1EE8B2">
              <w:rPr>
                <w:b/>
                <w:bCs/>
                <w:i/>
                <w:iCs/>
              </w:rPr>
              <w:t>max 100 words in each question</w:t>
            </w:r>
            <w:r w:rsidR="00DC02CD">
              <w:rPr>
                <w:b/>
                <w:bCs/>
                <w:i/>
                <w:iCs/>
              </w:rPr>
              <w:t xml:space="preserve"> and</w:t>
            </w:r>
            <w:r w:rsidR="00E67254">
              <w:rPr>
                <w:b/>
                <w:bCs/>
                <w:i/>
                <w:iCs/>
              </w:rPr>
              <w:t xml:space="preserve"> bullet points acceptable</w:t>
            </w:r>
            <w:r w:rsidR="52666392" w:rsidRPr="0C1EE8B2">
              <w:rPr>
                <w:b/>
                <w:bCs/>
                <w:i/>
                <w:iCs/>
              </w:rPr>
              <w:t>]</w:t>
            </w:r>
          </w:p>
          <w:p w14:paraId="0ED57562" w14:textId="0696C919" w:rsidR="00004946" w:rsidRPr="00C229C0" w:rsidRDefault="00004946" w:rsidP="0C1EE8B2">
            <w:pPr>
              <w:pStyle w:val="ListParagraph"/>
              <w:rPr>
                <w:b/>
                <w:bCs/>
              </w:rPr>
            </w:pPr>
          </w:p>
        </w:tc>
      </w:tr>
      <w:tr w:rsidR="00FD6553" w14:paraId="0308C6A2" w14:textId="77777777" w:rsidTr="5EAD4663">
        <w:tc>
          <w:tcPr>
            <w:tcW w:w="9350" w:type="dxa"/>
            <w:shd w:val="clear" w:color="auto" w:fill="D9D9D9" w:themeFill="background1" w:themeFillShade="D9"/>
          </w:tcPr>
          <w:p w14:paraId="4D66FD1B" w14:textId="275D21E1" w:rsidR="00FD6553" w:rsidRDefault="00B64CA7" w:rsidP="00EE0500">
            <w:pPr>
              <w:pStyle w:val="ListParagraph"/>
              <w:numPr>
                <w:ilvl w:val="0"/>
                <w:numId w:val="11"/>
              </w:numPr>
            </w:pPr>
            <w:r>
              <w:lastRenderedPageBreak/>
              <w:t>Do you have an idea about</w:t>
            </w:r>
            <w:r w:rsidR="007570A0">
              <w:t xml:space="preserve"> </w:t>
            </w:r>
            <w:r w:rsidR="008220AA">
              <w:t>an</w:t>
            </w:r>
            <w:r w:rsidR="007570A0">
              <w:t xml:space="preserve"> </w:t>
            </w:r>
            <w:r w:rsidR="008220AA">
              <w:t>issue affecting your community that</w:t>
            </w:r>
            <w:r w:rsidR="007570A0">
              <w:t xml:space="preserve"> you want to look into? </w:t>
            </w:r>
            <w:r w:rsidR="008220AA">
              <w:t>If so</w:t>
            </w:r>
            <w:r w:rsidR="00C73F7C">
              <w:t>,</w:t>
            </w:r>
            <w:r w:rsidR="008220AA">
              <w:t xml:space="preserve"> tell us about it. </w:t>
            </w:r>
            <w:r w:rsidR="00F2184E">
              <w:t xml:space="preserve">There may be many </w:t>
            </w:r>
            <w:r w:rsidR="00192ECC">
              <w:t>issue</w:t>
            </w:r>
            <w:r w:rsidR="00F2184E">
              <w:t xml:space="preserve">s you wish to explore, and </w:t>
            </w:r>
            <w:r w:rsidR="00611F26">
              <w:t xml:space="preserve">you are </w:t>
            </w:r>
            <w:r w:rsidR="00F2184E">
              <w:t>unsure which is your</w:t>
            </w:r>
            <w:r w:rsidR="00611F26">
              <w:t xml:space="preserve"> community’s</w:t>
            </w:r>
            <w:r w:rsidR="00F2184E">
              <w:t xml:space="preserve"> priority</w:t>
            </w:r>
            <w:r w:rsidR="00611F26">
              <w:t>. This</w:t>
            </w:r>
            <w:r w:rsidR="000B0F78">
              <w:t xml:space="preserve"> </w:t>
            </w:r>
            <w:r w:rsidR="00280A4D">
              <w:t xml:space="preserve">is ok, as it </w:t>
            </w:r>
            <w:r w:rsidR="005E3D0D">
              <w:t>will</w:t>
            </w:r>
            <w:r w:rsidR="000B0F78">
              <w:t xml:space="preserve"> be explored </w:t>
            </w:r>
            <w:r w:rsidR="00280A4D">
              <w:t>and defined in your</w:t>
            </w:r>
            <w:r w:rsidR="000B0F78">
              <w:t xml:space="preserve"> research,</w:t>
            </w:r>
            <w:r w:rsidR="1BC3E9E9">
              <w:t xml:space="preserve"> </w:t>
            </w:r>
            <w:r w:rsidR="008220AA">
              <w:t xml:space="preserve">but please </w:t>
            </w:r>
            <w:r w:rsidR="00A03CE9">
              <w:t xml:space="preserve">give us an idea of what </w:t>
            </w:r>
            <w:r w:rsidR="00280A4D">
              <w:t xml:space="preserve">those </w:t>
            </w:r>
            <w:r w:rsidR="00192ECC">
              <w:t>issue</w:t>
            </w:r>
            <w:r w:rsidR="00280A4D">
              <w:t xml:space="preserve">s are. </w:t>
            </w:r>
          </w:p>
        </w:tc>
      </w:tr>
      <w:tr w:rsidR="00FD6553" w14:paraId="0CBB18EA" w14:textId="77777777" w:rsidTr="5EAD4663">
        <w:tc>
          <w:tcPr>
            <w:tcW w:w="9350" w:type="dxa"/>
          </w:tcPr>
          <w:p w14:paraId="3C63BB5B" w14:textId="77777777" w:rsidR="00FD6553" w:rsidRDefault="00FD6553" w:rsidP="00667C88"/>
          <w:p w14:paraId="6270CDC7" w14:textId="77777777" w:rsidR="004733A7" w:rsidRDefault="004733A7" w:rsidP="00743F77"/>
          <w:p w14:paraId="6375E271" w14:textId="77777777" w:rsidR="00667C88" w:rsidRDefault="00667C88" w:rsidP="00743F77"/>
          <w:p w14:paraId="26244975" w14:textId="77777777" w:rsidR="006F62D5" w:rsidRDefault="006F62D5" w:rsidP="00743F77"/>
          <w:p w14:paraId="02B8F5D2" w14:textId="4605B176" w:rsidR="00667C88" w:rsidRDefault="00667C88" w:rsidP="00743F77"/>
        </w:tc>
      </w:tr>
      <w:tr w:rsidR="00FD6553" w14:paraId="1BA2140D" w14:textId="77777777" w:rsidTr="5EAD4663">
        <w:tc>
          <w:tcPr>
            <w:tcW w:w="9350" w:type="dxa"/>
            <w:shd w:val="clear" w:color="auto" w:fill="D9D9D9" w:themeFill="background1" w:themeFillShade="D9"/>
          </w:tcPr>
          <w:p w14:paraId="00B78626" w14:textId="0E32DC85" w:rsidR="00FD6553" w:rsidRPr="00667C88" w:rsidRDefault="005E7B4E" w:rsidP="00667C88">
            <w:pPr>
              <w:pStyle w:val="ListParagraph"/>
              <w:numPr>
                <w:ilvl w:val="0"/>
                <w:numId w:val="11"/>
              </w:numPr>
            </w:pPr>
            <w:r>
              <w:t xml:space="preserve">How do you think </w:t>
            </w:r>
            <w:r w:rsidR="00CC65F7">
              <w:t xml:space="preserve">working with </w:t>
            </w:r>
            <w:r w:rsidR="3813AB5D" w:rsidRPr="0C1EE8B2">
              <w:t xml:space="preserve">community researchers </w:t>
            </w:r>
            <w:r w:rsidR="00CC65F7">
              <w:t xml:space="preserve">will </w:t>
            </w:r>
            <w:r w:rsidR="3813AB5D" w:rsidRPr="0C1EE8B2">
              <w:t xml:space="preserve">bring </w:t>
            </w:r>
            <w:r w:rsidR="00CC65F7">
              <w:t xml:space="preserve">value </w:t>
            </w:r>
            <w:r w:rsidR="3813AB5D" w:rsidRPr="0C1EE8B2">
              <w:t>to</w:t>
            </w:r>
            <w:r>
              <w:t xml:space="preserve"> your</w:t>
            </w:r>
            <w:r w:rsidR="00667C88">
              <w:t xml:space="preserve"> </w:t>
            </w:r>
            <w:r w:rsidR="00CC65F7">
              <w:t>community</w:t>
            </w:r>
            <w:r w:rsidR="00A323D2">
              <w:t xml:space="preserve"> and the issues you wish </w:t>
            </w:r>
            <w:r w:rsidR="00BC34EC">
              <w:t xml:space="preserve">to </w:t>
            </w:r>
            <w:r w:rsidR="00A323D2">
              <w:t>research</w:t>
            </w:r>
            <w:r w:rsidR="3813AB5D" w:rsidRPr="0C1EE8B2">
              <w:t>?</w:t>
            </w:r>
            <w:r w:rsidR="67D4F2AF" w:rsidRPr="0C1EE8B2">
              <w:t xml:space="preserve"> </w:t>
            </w:r>
            <w:r w:rsidR="46729E4B" w:rsidRPr="0C1EE8B2">
              <w:t>(</w:t>
            </w:r>
            <w:r w:rsidR="46729E4B" w:rsidRPr="00667C88">
              <w:rPr>
                <w:i/>
                <w:iCs/>
              </w:rPr>
              <w:t xml:space="preserve">For example, </w:t>
            </w:r>
            <w:r w:rsidR="568804EB" w:rsidRPr="00667C88">
              <w:rPr>
                <w:i/>
                <w:iCs/>
              </w:rPr>
              <w:t xml:space="preserve">your community researchers have </w:t>
            </w:r>
            <w:r w:rsidR="4DAFCDFE" w:rsidRPr="00667C88">
              <w:rPr>
                <w:i/>
                <w:iCs/>
              </w:rPr>
              <w:t>lived</w:t>
            </w:r>
            <w:r w:rsidR="568804EB" w:rsidRPr="00667C88">
              <w:rPr>
                <w:i/>
                <w:iCs/>
              </w:rPr>
              <w:t xml:space="preserve"> experience, and </w:t>
            </w:r>
            <w:r w:rsidR="46729E4B" w:rsidRPr="00667C88">
              <w:rPr>
                <w:i/>
                <w:iCs/>
              </w:rPr>
              <w:t>already have trust and respect</w:t>
            </w:r>
            <w:r w:rsidR="00B3431A">
              <w:rPr>
                <w:i/>
                <w:iCs/>
              </w:rPr>
              <w:t>.</w:t>
            </w:r>
            <w:r w:rsidR="43D873E1" w:rsidRPr="00667C88">
              <w:rPr>
                <w:i/>
                <w:iCs/>
              </w:rPr>
              <w:t>)</w:t>
            </w:r>
            <w:r w:rsidR="2DA76959" w:rsidRPr="00667C88">
              <w:rPr>
                <w:i/>
                <w:iCs/>
              </w:rPr>
              <w:t xml:space="preserve">                 </w:t>
            </w:r>
          </w:p>
        </w:tc>
      </w:tr>
      <w:tr w:rsidR="00FD6553" w14:paraId="655BA144" w14:textId="77777777" w:rsidTr="5EAD4663">
        <w:tc>
          <w:tcPr>
            <w:tcW w:w="9350" w:type="dxa"/>
          </w:tcPr>
          <w:p w14:paraId="12E2E4EA" w14:textId="77777777" w:rsidR="004733A7" w:rsidRDefault="004733A7" w:rsidP="00743F77"/>
          <w:p w14:paraId="21ED4A67" w14:textId="77777777" w:rsidR="002616B1" w:rsidRDefault="002616B1" w:rsidP="00667C88">
            <w:pPr>
              <w:pStyle w:val="ListParagraph"/>
              <w:ind w:left="0"/>
            </w:pPr>
          </w:p>
          <w:p w14:paraId="7965066C" w14:textId="77777777" w:rsidR="006F62D5" w:rsidRDefault="006F62D5" w:rsidP="00667C88">
            <w:pPr>
              <w:pStyle w:val="ListParagraph"/>
              <w:ind w:left="0"/>
            </w:pPr>
          </w:p>
          <w:p w14:paraId="4C147CE3" w14:textId="77777777" w:rsidR="00667C88" w:rsidRDefault="00667C88" w:rsidP="00667C88"/>
          <w:p w14:paraId="33E7F981" w14:textId="0F76652F" w:rsidR="00667C88" w:rsidRDefault="00667C88" w:rsidP="00667C88"/>
        </w:tc>
      </w:tr>
      <w:tr w:rsidR="00FD6553" w14:paraId="39FF87B8" w14:textId="77777777" w:rsidTr="5EAD4663">
        <w:tc>
          <w:tcPr>
            <w:tcW w:w="9350" w:type="dxa"/>
            <w:shd w:val="clear" w:color="auto" w:fill="D9D9D9" w:themeFill="background1" w:themeFillShade="D9"/>
          </w:tcPr>
          <w:p w14:paraId="07469645" w14:textId="5FF3A540" w:rsidR="00FD6553" w:rsidRDefault="009222D3" w:rsidP="00192ECC">
            <w:pPr>
              <w:pStyle w:val="ListParagraph"/>
              <w:numPr>
                <w:ilvl w:val="0"/>
                <w:numId w:val="12"/>
              </w:numPr>
            </w:pPr>
            <w:r>
              <w:t>How will</w:t>
            </w:r>
            <w:r w:rsidR="00FD6553">
              <w:t xml:space="preserve"> your organisation</w:t>
            </w:r>
            <w:r>
              <w:t xml:space="preserve"> support </w:t>
            </w:r>
            <w:r w:rsidR="00E50180">
              <w:t xml:space="preserve">the community researchers and the community to </w:t>
            </w:r>
            <w:r w:rsidR="00CF7349">
              <w:t xml:space="preserve">share the research results and engage </w:t>
            </w:r>
            <w:r w:rsidR="00BC34EC">
              <w:t xml:space="preserve">those who can bring change? </w:t>
            </w:r>
            <w:r w:rsidR="00FD6553">
              <w:t xml:space="preserve"> </w:t>
            </w:r>
          </w:p>
        </w:tc>
      </w:tr>
      <w:tr w:rsidR="00FD6553" w14:paraId="60F3D436" w14:textId="77777777" w:rsidTr="5EAD4663">
        <w:tc>
          <w:tcPr>
            <w:tcW w:w="9350" w:type="dxa"/>
          </w:tcPr>
          <w:p w14:paraId="44F44B05" w14:textId="77777777" w:rsidR="004733A7" w:rsidRDefault="004733A7" w:rsidP="00667C88"/>
          <w:p w14:paraId="697305C2" w14:textId="77777777" w:rsidR="00667C88" w:rsidRDefault="00667C88" w:rsidP="00667C88"/>
          <w:p w14:paraId="349BA072" w14:textId="77777777" w:rsidR="006F62D5" w:rsidRDefault="006F62D5" w:rsidP="00667C88"/>
          <w:p w14:paraId="28A2A151" w14:textId="77777777" w:rsidR="00667C88" w:rsidRDefault="00667C88" w:rsidP="00667C88"/>
          <w:p w14:paraId="1B066F98" w14:textId="7CB0E087" w:rsidR="00667C88" w:rsidRDefault="00667C88" w:rsidP="00667C88"/>
        </w:tc>
      </w:tr>
      <w:tr w:rsidR="00FD6553" w14:paraId="5FD9741E" w14:textId="77777777" w:rsidTr="5EAD4663">
        <w:tc>
          <w:tcPr>
            <w:tcW w:w="9350" w:type="dxa"/>
            <w:shd w:val="clear" w:color="auto" w:fill="D9D9D9" w:themeFill="background1" w:themeFillShade="D9"/>
          </w:tcPr>
          <w:p w14:paraId="05210C17" w14:textId="4915039B" w:rsidR="00FD6553" w:rsidRPr="00F04EBC" w:rsidRDefault="00FD6553" w:rsidP="00192ECC">
            <w:pPr>
              <w:pStyle w:val="ListParagraph"/>
              <w:numPr>
                <w:ilvl w:val="0"/>
                <w:numId w:val="12"/>
              </w:numPr>
            </w:pPr>
            <w:r w:rsidRPr="00F04EBC">
              <w:t xml:space="preserve">Briefly tell us </w:t>
            </w:r>
            <w:r w:rsidR="001B47AB" w:rsidRPr="00F04EBC">
              <w:t>what you wish to achieve</w:t>
            </w:r>
            <w:r w:rsidR="000A194C">
              <w:t xml:space="preserve"> as an organisation</w:t>
            </w:r>
            <w:r w:rsidR="001B47AB" w:rsidRPr="00F04EBC">
              <w:t xml:space="preserve"> by being part of this</w:t>
            </w:r>
            <w:r w:rsidR="00FB6A3A" w:rsidRPr="00F04EBC">
              <w:t xml:space="preserve"> training and mentoring programme</w:t>
            </w:r>
            <w:r w:rsidR="000A194C">
              <w:t xml:space="preserve"> to support community researchers</w:t>
            </w:r>
            <w:r w:rsidR="001B47AB" w:rsidRPr="00F04EBC">
              <w:t xml:space="preserve">. </w:t>
            </w:r>
            <w:r w:rsidR="000A29E1" w:rsidRPr="00F04EBC">
              <w:t xml:space="preserve"> </w:t>
            </w:r>
          </w:p>
        </w:tc>
      </w:tr>
      <w:tr w:rsidR="00FD6553" w14:paraId="5F0B0C1F" w14:textId="77777777" w:rsidTr="5EAD4663">
        <w:tc>
          <w:tcPr>
            <w:tcW w:w="9350" w:type="dxa"/>
          </w:tcPr>
          <w:p w14:paraId="3EDAF98A" w14:textId="77777777" w:rsidR="004733A7" w:rsidRDefault="004733A7" w:rsidP="002D7439"/>
          <w:p w14:paraId="3D66757C" w14:textId="77777777" w:rsidR="00667C88" w:rsidRDefault="00667C88" w:rsidP="002D7439"/>
          <w:p w14:paraId="6C68425A" w14:textId="77777777" w:rsidR="006F62D5" w:rsidRDefault="006F62D5" w:rsidP="002D7439"/>
          <w:p w14:paraId="4D942A58" w14:textId="77777777" w:rsidR="00667C88" w:rsidRDefault="00667C88" w:rsidP="002D7439"/>
          <w:p w14:paraId="344891B8" w14:textId="645479DF" w:rsidR="002616B1" w:rsidRDefault="002616B1" w:rsidP="002D7439"/>
        </w:tc>
      </w:tr>
    </w:tbl>
    <w:p w14:paraId="3E385AAF" w14:textId="6521112E" w:rsidR="002751F6" w:rsidRDefault="002751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D6553" w14:paraId="19096D3D" w14:textId="77777777" w:rsidTr="5EAD4663">
        <w:tc>
          <w:tcPr>
            <w:tcW w:w="9350" w:type="dxa"/>
            <w:shd w:val="clear" w:color="auto" w:fill="A6A6A6" w:themeFill="background1" w:themeFillShade="A6"/>
          </w:tcPr>
          <w:p w14:paraId="500AB413" w14:textId="3E7FDA67" w:rsidR="00FD6553" w:rsidRDefault="00FD6553" w:rsidP="0C1EE8B2">
            <w:pPr>
              <w:pStyle w:val="ListParagraph"/>
              <w:numPr>
                <w:ilvl w:val="0"/>
                <w:numId w:val="2"/>
              </w:numPr>
              <w:rPr>
                <w:rFonts w:eastAsia="Arial" w:cs="Arial"/>
                <w:b/>
                <w:bCs/>
                <w:i/>
                <w:iCs/>
              </w:rPr>
            </w:pPr>
            <w:r w:rsidRPr="0C1EE8B2">
              <w:rPr>
                <w:b/>
                <w:bCs/>
              </w:rPr>
              <w:t xml:space="preserve">Your </w:t>
            </w:r>
            <w:r w:rsidR="03807532" w:rsidRPr="2062C682">
              <w:rPr>
                <w:b/>
                <w:bCs/>
              </w:rPr>
              <w:t>researchers</w:t>
            </w:r>
            <w:r w:rsidR="46CC0E34" w:rsidRPr="0C1EE8B2">
              <w:rPr>
                <w:b/>
                <w:bCs/>
              </w:rPr>
              <w:t xml:space="preserve"> </w:t>
            </w:r>
            <w:r w:rsidR="46CC0E34" w:rsidRPr="0C1EE8B2">
              <w:rPr>
                <w:b/>
                <w:bCs/>
                <w:i/>
                <w:iCs/>
              </w:rPr>
              <w:t>[max 100 words in each question</w:t>
            </w:r>
            <w:r w:rsidR="00256093">
              <w:rPr>
                <w:b/>
                <w:bCs/>
                <w:i/>
                <w:iCs/>
              </w:rPr>
              <w:t xml:space="preserve"> and bullet points acceptable</w:t>
            </w:r>
            <w:r w:rsidR="46CC0E34" w:rsidRPr="0C1EE8B2">
              <w:rPr>
                <w:b/>
                <w:bCs/>
                <w:i/>
                <w:iCs/>
              </w:rPr>
              <w:t>]</w:t>
            </w:r>
          </w:p>
          <w:p w14:paraId="57BD6CF2" w14:textId="071F1F91" w:rsidR="00004946" w:rsidRPr="00004946" w:rsidRDefault="00004946" w:rsidP="00004946">
            <w:pPr>
              <w:rPr>
                <w:b/>
                <w:bCs/>
              </w:rPr>
            </w:pPr>
          </w:p>
        </w:tc>
      </w:tr>
      <w:tr w:rsidR="00FD6553" w14:paraId="20F20DFC" w14:textId="77777777" w:rsidTr="5EAD4663">
        <w:tc>
          <w:tcPr>
            <w:tcW w:w="9350" w:type="dxa"/>
            <w:shd w:val="clear" w:color="auto" w:fill="D9D9D9" w:themeFill="background1" w:themeFillShade="D9"/>
          </w:tcPr>
          <w:p w14:paraId="19B0712A" w14:textId="5B3A6A80" w:rsidR="00FD6553" w:rsidRDefault="009933D0" w:rsidP="00FD6553">
            <w:pPr>
              <w:pStyle w:val="ListParagraph"/>
              <w:numPr>
                <w:ilvl w:val="0"/>
                <w:numId w:val="4"/>
              </w:numPr>
            </w:pPr>
            <w:r>
              <w:t xml:space="preserve">If you know who your researchers are, </w:t>
            </w:r>
            <w:r w:rsidR="002E0470">
              <w:t xml:space="preserve">please </w:t>
            </w:r>
            <w:r w:rsidR="008763AF">
              <w:t>state what</w:t>
            </w:r>
            <w:r w:rsidR="004D6731">
              <w:t xml:space="preserve"> makes them</w:t>
            </w:r>
            <w:r w:rsidR="00F87921">
              <w:t xml:space="preserve"> suitable candidates?</w:t>
            </w:r>
            <w:r w:rsidR="7404BB7D">
              <w:t xml:space="preserve"> </w:t>
            </w:r>
            <w:r w:rsidR="00FD6553">
              <w:t>(</w:t>
            </w:r>
            <w:hyperlink w:anchor="_3_a)">
              <w:r w:rsidR="00FD6553" w:rsidRPr="5EAD4663">
                <w:rPr>
                  <w:rStyle w:val="Hyperlink"/>
                </w:rPr>
                <w:t xml:space="preserve">see </w:t>
              </w:r>
              <w:r w:rsidR="2D38223C" w:rsidRPr="5EAD4663">
                <w:rPr>
                  <w:rStyle w:val="Hyperlink"/>
                </w:rPr>
                <w:t>note</w:t>
              </w:r>
              <w:r w:rsidR="2CBCDB92" w:rsidRPr="5EAD4663">
                <w:rPr>
                  <w:rStyle w:val="Hyperlink"/>
                </w:rPr>
                <w:t xml:space="preserve"> </w:t>
              </w:r>
              <w:r w:rsidR="330F0C12" w:rsidRPr="5EAD4663">
                <w:rPr>
                  <w:rStyle w:val="Hyperlink"/>
                </w:rPr>
                <w:t>3</w:t>
              </w:r>
              <w:r w:rsidR="6F9980BC" w:rsidRPr="5EAD4663">
                <w:rPr>
                  <w:rStyle w:val="Hyperlink"/>
                </w:rPr>
                <w:t>a</w:t>
              </w:r>
            </w:hyperlink>
            <w:r w:rsidR="00FD6553">
              <w:t>)</w:t>
            </w:r>
            <w:r w:rsidR="001341F9">
              <w:t xml:space="preserve">. If you have not yet identified them, </w:t>
            </w:r>
            <w:r w:rsidR="00831B44">
              <w:t xml:space="preserve">please tell us </w:t>
            </w:r>
            <w:r w:rsidR="00550D42">
              <w:t xml:space="preserve">when you </w:t>
            </w:r>
            <w:r w:rsidR="00520EE8">
              <w:t>will be able to do this.</w:t>
            </w:r>
          </w:p>
        </w:tc>
      </w:tr>
      <w:tr w:rsidR="00FD6553" w14:paraId="400DF834" w14:textId="77777777" w:rsidTr="5EAD4663">
        <w:tc>
          <w:tcPr>
            <w:tcW w:w="9350" w:type="dxa"/>
          </w:tcPr>
          <w:p w14:paraId="3FFDF167" w14:textId="77777777" w:rsidR="00FD6553" w:rsidRDefault="00FD6553" w:rsidP="006F62D5"/>
          <w:p w14:paraId="7B9DB233" w14:textId="77777777" w:rsidR="006F62D5" w:rsidRDefault="006F62D5" w:rsidP="00C73C7E"/>
          <w:p w14:paraId="4A8335F5" w14:textId="77777777" w:rsidR="006F62D5" w:rsidRDefault="006F62D5" w:rsidP="00C73C7E"/>
          <w:p w14:paraId="41F91A09" w14:textId="77777777" w:rsidR="006F62D5" w:rsidRDefault="006F62D5" w:rsidP="00C73C7E"/>
          <w:p w14:paraId="29A4DD11" w14:textId="77777777" w:rsidR="006F62D5" w:rsidRDefault="006F62D5" w:rsidP="00C73C7E"/>
          <w:p w14:paraId="27EE99B0" w14:textId="77777777" w:rsidR="006F62D5" w:rsidRDefault="006F62D5" w:rsidP="00C73C7E"/>
          <w:p w14:paraId="6FE41FBA" w14:textId="77777777" w:rsidR="006F62D5" w:rsidRDefault="006F62D5" w:rsidP="00C73C7E"/>
          <w:p w14:paraId="010F3918" w14:textId="45CB2796" w:rsidR="006C05D9" w:rsidRDefault="006C05D9" w:rsidP="006F62D5"/>
        </w:tc>
      </w:tr>
      <w:tr w:rsidR="00FD6553" w14:paraId="10230B75" w14:textId="77777777" w:rsidTr="5EAD4663">
        <w:tc>
          <w:tcPr>
            <w:tcW w:w="9350" w:type="dxa"/>
            <w:shd w:val="clear" w:color="auto" w:fill="A6A6A6" w:themeFill="background1" w:themeFillShade="A6"/>
          </w:tcPr>
          <w:p w14:paraId="0F78120F" w14:textId="61179A35" w:rsidR="00FD6553" w:rsidRDefault="00FD6553" w:rsidP="0C1EE8B2">
            <w:pPr>
              <w:pStyle w:val="ListParagraph"/>
              <w:numPr>
                <w:ilvl w:val="0"/>
                <w:numId w:val="2"/>
              </w:numPr>
              <w:rPr>
                <w:rFonts w:eastAsia="Arial" w:cs="Arial"/>
                <w:b/>
                <w:bCs/>
                <w:i/>
                <w:iCs/>
              </w:rPr>
            </w:pPr>
            <w:r w:rsidRPr="0C1EE8B2">
              <w:rPr>
                <w:b/>
                <w:bCs/>
              </w:rPr>
              <w:t>Strategic and partnership working</w:t>
            </w:r>
            <w:r w:rsidR="51D4EEDF" w:rsidRPr="0C1EE8B2">
              <w:rPr>
                <w:b/>
                <w:bCs/>
              </w:rPr>
              <w:t xml:space="preserve"> </w:t>
            </w:r>
            <w:r w:rsidR="51D4EEDF" w:rsidRPr="0C1EE8B2">
              <w:rPr>
                <w:b/>
                <w:bCs/>
                <w:i/>
                <w:iCs/>
              </w:rPr>
              <w:t>[max 100 words in each question</w:t>
            </w:r>
            <w:r w:rsidR="0054507F">
              <w:rPr>
                <w:b/>
                <w:bCs/>
                <w:i/>
                <w:iCs/>
              </w:rPr>
              <w:t xml:space="preserve"> and bullet points acceptable</w:t>
            </w:r>
            <w:r w:rsidR="51D4EEDF" w:rsidRPr="0C1EE8B2">
              <w:rPr>
                <w:b/>
                <w:bCs/>
                <w:i/>
                <w:iCs/>
              </w:rPr>
              <w:t>]</w:t>
            </w:r>
          </w:p>
          <w:p w14:paraId="5A692E53" w14:textId="1DE5AF05" w:rsidR="00004946" w:rsidRPr="00004946" w:rsidRDefault="00004946" w:rsidP="00004946">
            <w:pPr>
              <w:ind w:left="360"/>
              <w:rPr>
                <w:b/>
                <w:bCs/>
              </w:rPr>
            </w:pPr>
          </w:p>
        </w:tc>
      </w:tr>
      <w:tr w:rsidR="00FD6553" w14:paraId="34E55A93" w14:textId="77777777" w:rsidTr="5EAD4663">
        <w:tc>
          <w:tcPr>
            <w:tcW w:w="9350" w:type="dxa"/>
            <w:shd w:val="clear" w:color="auto" w:fill="D9D9D9" w:themeFill="background1" w:themeFillShade="D9"/>
          </w:tcPr>
          <w:p w14:paraId="2B7B5129" w14:textId="75AAFA4D" w:rsidR="00FD6553" w:rsidRDefault="00FD6553" w:rsidP="00FD6553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>How does your organisation connect with your local authority</w:t>
            </w:r>
            <w:r w:rsidR="002150A8">
              <w:t xml:space="preserve"> and </w:t>
            </w:r>
            <w:r w:rsidR="785301F9">
              <w:t>I</w:t>
            </w:r>
            <w:r>
              <w:t xml:space="preserve">ntegrated </w:t>
            </w:r>
            <w:r w:rsidR="364876B2">
              <w:t>C</w:t>
            </w:r>
            <w:r>
              <w:t xml:space="preserve">are </w:t>
            </w:r>
            <w:r w:rsidR="002150A8">
              <w:t xml:space="preserve">Board </w:t>
            </w:r>
            <w:r>
              <w:t>(IC</w:t>
            </w:r>
            <w:r w:rsidR="002150A8">
              <w:t>B</w:t>
            </w:r>
            <w:r>
              <w:t xml:space="preserve">)? </w:t>
            </w:r>
            <w:r w:rsidR="2739D081">
              <w:t xml:space="preserve"> </w:t>
            </w:r>
            <w:r w:rsidR="4D5AF980">
              <w:t xml:space="preserve">If it does not, HEE will be able to link you with a strategic </w:t>
            </w:r>
            <w:r w:rsidR="296BD3FC">
              <w:t>organisation.</w:t>
            </w:r>
          </w:p>
        </w:tc>
      </w:tr>
      <w:tr w:rsidR="00FD6553" w14:paraId="26C73686" w14:textId="77777777" w:rsidTr="5EAD4663">
        <w:tc>
          <w:tcPr>
            <w:tcW w:w="9350" w:type="dxa"/>
          </w:tcPr>
          <w:p w14:paraId="08DDB41A" w14:textId="77777777" w:rsidR="00FD6553" w:rsidRDefault="00FD6553" w:rsidP="006F62D5"/>
          <w:p w14:paraId="45C256C8" w14:textId="77777777" w:rsidR="006C05D9" w:rsidRDefault="006C05D9" w:rsidP="00743F77"/>
          <w:p w14:paraId="5A144B8C" w14:textId="77777777" w:rsidR="002616B1" w:rsidRDefault="002616B1" w:rsidP="006F62D5"/>
          <w:p w14:paraId="5DD09A95" w14:textId="1ED12F67" w:rsidR="006F62D5" w:rsidRDefault="006F62D5" w:rsidP="006F62D5"/>
        </w:tc>
      </w:tr>
      <w:tr w:rsidR="00DD4F8F" w14:paraId="667B64FA" w14:textId="77777777" w:rsidTr="5EAD4663">
        <w:tc>
          <w:tcPr>
            <w:tcW w:w="9350" w:type="dxa"/>
            <w:shd w:val="clear" w:color="auto" w:fill="D9D9D9" w:themeFill="background1" w:themeFillShade="D9"/>
          </w:tcPr>
          <w:p w14:paraId="7B28C786" w14:textId="22F2F0E3" w:rsidR="00DD4F8F" w:rsidRDefault="00FA1F89" w:rsidP="00FA1F89">
            <w:pPr>
              <w:pStyle w:val="ListParagraph"/>
              <w:numPr>
                <w:ilvl w:val="0"/>
                <w:numId w:val="5"/>
              </w:numPr>
            </w:pPr>
            <w:r>
              <w:t xml:space="preserve">What successes have you had as a result of your </w:t>
            </w:r>
            <w:r w:rsidR="00B45282">
              <w:t>connections / links with your local authority and ICB?</w:t>
            </w:r>
          </w:p>
        </w:tc>
      </w:tr>
      <w:tr w:rsidR="00B45282" w14:paraId="1E13E52C" w14:textId="77777777" w:rsidTr="5EAD4663">
        <w:tc>
          <w:tcPr>
            <w:tcW w:w="9350" w:type="dxa"/>
          </w:tcPr>
          <w:p w14:paraId="54E74671" w14:textId="77777777" w:rsidR="00B45282" w:rsidRDefault="00B45282" w:rsidP="00B45282"/>
          <w:p w14:paraId="58F716F9" w14:textId="77777777" w:rsidR="00FF3FE3" w:rsidRDefault="00FF3FE3" w:rsidP="00B45282"/>
          <w:p w14:paraId="047E68C9" w14:textId="77777777" w:rsidR="00B45282" w:rsidRDefault="00B45282" w:rsidP="00B45282"/>
          <w:p w14:paraId="48D13CBC" w14:textId="47864128" w:rsidR="00B45282" w:rsidRDefault="00B45282" w:rsidP="00B45282"/>
        </w:tc>
      </w:tr>
      <w:tr w:rsidR="00FD6553" w14:paraId="327CACF6" w14:textId="77777777" w:rsidTr="5EAD4663">
        <w:tc>
          <w:tcPr>
            <w:tcW w:w="9350" w:type="dxa"/>
            <w:shd w:val="clear" w:color="auto" w:fill="A6A6A6" w:themeFill="background1" w:themeFillShade="A6"/>
          </w:tcPr>
          <w:p w14:paraId="51E197DE" w14:textId="18641797" w:rsidR="00FD6553" w:rsidRPr="00004946" w:rsidRDefault="00FD6553" w:rsidP="0C1EE8B2">
            <w:pPr>
              <w:pStyle w:val="ListParagraph"/>
              <w:numPr>
                <w:ilvl w:val="0"/>
                <w:numId w:val="2"/>
              </w:numPr>
              <w:rPr>
                <w:rFonts w:eastAsia="Arial" w:cs="Arial"/>
                <w:b/>
                <w:bCs/>
                <w:i/>
                <w:iCs/>
              </w:rPr>
            </w:pPr>
            <w:r w:rsidRPr="0C1EE8B2">
              <w:rPr>
                <w:b/>
                <w:bCs/>
              </w:rPr>
              <w:t>More about your organisation</w:t>
            </w:r>
            <w:r w:rsidR="2958E88C" w:rsidRPr="0C1EE8B2">
              <w:rPr>
                <w:b/>
                <w:bCs/>
              </w:rPr>
              <w:t xml:space="preserve"> </w:t>
            </w:r>
            <w:r w:rsidR="2958E88C" w:rsidRPr="0C1EE8B2">
              <w:rPr>
                <w:b/>
                <w:bCs/>
                <w:i/>
                <w:iCs/>
              </w:rPr>
              <w:t>[max 100 words in each question</w:t>
            </w:r>
            <w:r w:rsidR="0054507F">
              <w:rPr>
                <w:b/>
                <w:bCs/>
                <w:i/>
                <w:iCs/>
              </w:rPr>
              <w:t xml:space="preserve"> and bullet points acceptable</w:t>
            </w:r>
            <w:r w:rsidR="2958E88C" w:rsidRPr="0C1EE8B2">
              <w:rPr>
                <w:b/>
                <w:bCs/>
                <w:i/>
                <w:iCs/>
              </w:rPr>
              <w:t>]</w:t>
            </w:r>
          </w:p>
          <w:p w14:paraId="51FB5870" w14:textId="41F0E72E" w:rsidR="00004946" w:rsidRDefault="00004946" w:rsidP="00004946"/>
        </w:tc>
      </w:tr>
      <w:tr w:rsidR="00FD6553" w14:paraId="5D224CF9" w14:textId="77777777" w:rsidTr="5EAD4663">
        <w:tc>
          <w:tcPr>
            <w:tcW w:w="9350" w:type="dxa"/>
            <w:shd w:val="clear" w:color="auto" w:fill="D9D9D9" w:themeFill="background1" w:themeFillShade="D9"/>
          </w:tcPr>
          <w:p w14:paraId="74041EE6" w14:textId="66FC0F69" w:rsidR="00FD6553" w:rsidRDefault="00FD6553" w:rsidP="00FD6553">
            <w:pPr>
              <w:pStyle w:val="ListParagraph"/>
              <w:numPr>
                <w:ilvl w:val="0"/>
                <w:numId w:val="6"/>
              </w:numPr>
            </w:pPr>
            <w:r>
              <w:t xml:space="preserve">What practical </w:t>
            </w:r>
            <w:r w:rsidR="005F1595">
              <w:t>support and equipment</w:t>
            </w:r>
            <w:r>
              <w:t xml:space="preserve"> </w:t>
            </w:r>
            <w:r w:rsidR="4FBCB94D">
              <w:t>will</w:t>
            </w:r>
            <w:r>
              <w:t xml:space="preserve"> your organisation make available for this project? (e.g., Wi-Fi access</w:t>
            </w:r>
            <w:r w:rsidR="004D4FC8">
              <w:t xml:space="preserve"> </w:t>
            </w:r>
            <w:r>
              <w:t>/</w:t>
            </w:r>
            <w:r w:rsidR="004D4FC8">
              <w:t xml:space="preserve"> </w:t>
            </w:r>
            <w:r>
              <w:t>IT</w:t>
            </w:r>
            <w:r w:rsidR="004D4FC8">
              <w:t xml:space="preserve"> equipment</w:t>
            </w:r>
            <w:r>
              <w:t>) (</w:t>
            </w:r>
            <w:hyperlink w:anchor="_5_a)" w:history="1">
              <w:r w:rsidRPr="002D7E19">
                <w:rPr>
                  <w:rStyle w:val="Hyperlink"/>
                </w:rPr>
                <w:t>see</w:t>
              </w:r>
              <w:r w:rsidR="00F91462" w:rsidRPr="002D7E19">
                <w:rPr>
                  <w:rStyle w:val="Hyperlink"/>
                </w:rPr>
                <w:t xml:space="preserve"> </w:t>
              </w:r>
              <w:r w:rsidR="002F08CA" w:rsidRPr="002D7E19">
                <w:rPr>
                  <w:rStyle w:val="Hyperlink"/>
                </w:rPr>
                <w:t>note</w:t>
              </w:r>
              <w:r w:rsidRPr="002D7E19">
                <w:rPr>
                  <w:rStyle w:val="Hyperlink"/>
                </w:rPr>
                <w:t xml:space="preserve"> </w:t>
              </w:r>
              <w:r w:rsidR="00917A47" w:rsidRPr="002D7E19">
                <w:rPr>
                  <w:rStyle w:val="Hyperlink"/>
                </w:rPr>
                <w:t>5</w:t>
              </w:r>
              <w:r w:rsidR="00565DC5" w:rsidRPr="002D7E19">
                <w:rPr>
                  <w:rStyle w:val="Hyperlink"/>
                </w:rPr>
                <w:t>a</w:t>
              </w:r>
            </w:hyperlink>
            <w:r w:rsidRPr="002D7E19">
              <w:t>)</w:t>
            </w:r>
          </w:p>
        </w:tc>
      </w:tr>
      <w:tr w:rsidR="00FD6553" w14:paraId="152C9C8F" w14:textId="77777777" w:rsidTr="5EAD4663">
        <w:tc>
          <w:tcPr>
            <w:tcW w:w="9350" w:type="dxa"/>
          </w:tcPr>
          <w:p w14:paraId="6D2D08C9" w14:textId="77777777" w:rsidR="00FD6553" w:rsidRDefault="00FD6553" w:rsidP="006F62D5"/>
          <w:p w14:paraId="32D5B772" w14:textId="77777777" w:rsidR="006C05D9" w:rsidRDefault="006C05D9" w:rsidP="00743F77"/>
          <w:p w14:paraId="2EC91720" w14:textId="77777777" w:rsidR="006C05D9" w:rsidRDefault="006C05D9" w:rsidP="006F62D5"/>
          <w:p w14:paraId="07EFCA32" w14:textId="75E35F39" w:rsidR="006F62D5" w:rsidRDefault="006F62D5" w:rsidP="006F62D5"/>
        </w:tc>
      </w:tr>
      <w:tr w:rsidR="00FD6553" w14:paraId="7CEBC5A0" w14:textId="77777777" w:rsidTr="5EAD4663">
        <w:tc>
          <w:tcPr>
            <w:tcW w:w="9350" w:type="dxa"/>
            <w:shd w:val="clear" w:color="auto" w:fill="D9D9D9" w:themeFill="background1" w:themeFillShade="D9"/>
          </w:tcPr>
          <w:p w14:paraId="6B7EDCDC" w14:textId="528F7B2B" w:rsidR="00FD6553" w:rsidRDefault="2978E60D" w:rsidP="00FD6553">
            <w:pPr>
              <w:pStyle w:val="ListParagraph"/>
              <w:numPr>
                <w:ilvl w:val="0"/>
                <w:numId w:val="6"/>
              </w:numPr>
            </w:pPr>
            <w:r>
              <w:t>Doe</w:t>
            </w:r>
            <w:r w:rsidR="408FA2F3">
              <w:t>s you</w:t>
            </w:r>
            <w:r w:rsidR="68418FC5">
              <w:t xml:space="preserve">r organisation </w:t>
            </w:r>
            <w:r w:rsidR="53C60971">
              <w:t xml:space="preserve">have the </w:t>
            </w:r>
            <w:r w:rsidR="00520EE8">
              <w:t xml:space="preserve">financial </w:t>
            </w:r>
            <w:r w:rsidR="00502BD5">
              <w:t xml:space="preserve">capability </w:t>
            </w:r>
            <w:r w:rsidR="68418FC5">
              <w:t>t</w:t>
            </w:r>
            <w:r w:rsidR="58EEABD8">
              <w:t>o support the</w:t>
            </w:r>
            <w:r w:rsidR="68418FC5">
              <w:t xml:space="preserve"> </w:t>
            </w:r>
            <w:r w:rsidR="005F0DE0">
              <w:t xml:space="preserve">potential </w:t>
            </w:r>
            <w:r w:rsidR="00FD6553">
              <w:t>costs require</w:t>
            </w:r>
            <w:r w:rsidR="21D10E06">
              <w:t>d</w:t>
            </w:r>
            <w:r w:rsidR="00FD6553">
              <w:t xml:space="preserve"> to fulfil this project?</w:t>
            </w:r>
            <w:r w:rsidR="30E5E222">
              <w:t xml:space="preserve"> Please </w:t>
            </w:r>
            <w:r w:rsidR="7A4FF8E4">
              <w:t>give details.</w:t>
            </w:r>
            <w:r w:rsidR="07B7AA18">
              <w:t xml:space="preserve"> (</w:t>
            </w:r>
            <w:hyperlink w:anchor="_5_b)">
              <w:r w:rsidR="07B7AA18" w:rsidRPr="5EAD4663">
                <w:rPr>
                  <w:rStyle w:val="Hyperlink"/>
                </w:rPr>
                <w:t xml:space="preserve">see </w:t>
              </w:r>
              <w:r w:rsidR="2D38223C" w:rsidRPr="5EAD4663">
                <w:rPr>
                  <w:rStyle w:val="Hyperlink"/>
                </w:rPr>
                <w:t>note</w:t>
              </w:r>
              <w:r w:rsidR="5B12403A" w:rsidRPr="5EAD4663">
                <w:rPr>
                  <w:rStyle w:val="Hyperlink"/>
                </w:rPr>
                <w:t xml:space="preserve"> </w:t>
              </w:r>
              <w:r w:rsidR="6A2EACAB" w:rsidRPr="5EAD4663">
                <w:rPr>
                  <w:rStyle w:val="Hyperlink"/>
                </w:rPr>
                <w:t>5</w:t>
              </w:r>
              <w:r w:rsidR="5B12403A" w:rsidRPr="5EAD4663">
                <w:rPr>
                  <w:rStyle w:val="Hyperlink"/>
                </w:rPr>
                <w:t>b</w:t>
              </w:r>
            </w:hyperlink>
            <w:r w:rsidR="07B7AA18">
              <w:t>)</w:t>
            </w:r>
          </w:p>
        </w:tc>
      </w:tr>
      <w:tr w:rsidR="00FD6553" w14:paraId="1463F094" w14:textId="77777777" w:rsidTr="5EAD4663">
        <w:tc>
          <w:tcPr>
            <w:tcW w:w="9350" w:type="dxa"/>
          </w:tcPr>
          <w:p w14:paraId="2F9B5C83" w14:textId="77777777" w:rsidR="006C05D9" w:rsidRDefault="006C05D9" w:rsidP="00743F77"/>
          <w:p w14:paraId="152F5CFB" w14:textId="77777777" w:rsidR="006F62D5" w:rsidRDefault="006F62D5" w:rsidP="00743F77"/>
          <w:p w14:paraId="341A5207" w14:textId="77777777" w:rsidR="006F62D5" w:rsidRDefault="006F62D5" w:rsidP="00743F77"/>
          <w:p w14:paraId="7C0985EE" w14:textId="4ADA311F" w:rsidR="006C05D9" w:rsidRDefault="006C05D9" w:rsidP="006F62D5"/>
        </w:tc>
      </w:tr>
      <w:tr w:rsidR="00FD6553" w14:paraId="7E454F66" w14:textId="77777777" w:rsidTr="5EAD4663">
        <w:tc>
          <w:tcPr>
            <w:tcW w:w="9350" w:type="dxa"/>
            <w:shd w:val="clear" w:color="auto" w:fill="D9D9D9" w:themeFill="background1" w:themeFillShade="D9"/>
          </w:tcPr>
          <w:p w14:paraId="6429F992" w14:textId="11BAE546" w:rsidR="00CF03FA" w:rsidRDefault="00CF03FA" w:rsidP="00A120BF">
            <w:r>
              <w:t>About policies and other support:</w:t>
            </w:r>
          </w:p>
          <w:p w14:paraId="59110DA5" w14:textId="0C225362" w:rsidR="00FD6553" w:rsidRDefault="009B7799" w:rsidP="00A120BF">
            <w:pPr>
              <w:pStyle w:val="ListParagraph"/>
              <w:numPr>
                <w:ilvl w:val="0"/>
                <w:numId w:val="6"/>
              </w:numPr>
            </w:pPr>
            <w:r>
              <w:t xml:space="preserve">Please list the </w:t>
            </w:r>
            <w:r w:rsidR="008E04D1">
              <w:t>policies your organisation has in place to enable this work</w:t>
            </w:r>
            <w:r w:rsidR="005304A0">
              <w:t>, f</w:t>
            </w:r>
            <w:r w:rsidR="008E04D1">
              <w:t>or example</w:t>
            </w:r>
            <w:r w:rsidR="00AB7BC8">
              <w:t>,</w:t>
            </w:r>
            <w:r w:rsidR="008E04D1">
              <w:t xml:space="preserve"> GDPR, adult </w:t>
            </w:r>
            <w:r w:rsidR="004B199C">
              <w:t>or child safeguarding. Does you</w:t>
            </w:r>
            <w:r w:rsidR="00CF03FA">
              <w:t>r</w:t>
            </w:r>
            <w:r w:rsidR="004B199C">
              <w:t xml:space="preserve"> organisation offer</w:t>
            </w:r>
            <w:r w:rsidR="00AB7BC8">
              <w:t xml:space="preserve"> supervision</w:t>
            </w:r>
            <w:r w:rsidR="00C07986">
              <w:t xml:space="preserve"> </w:t>
            </w:r>
            <w:r w:rsidR="00970ECC">
              <w:t xml:space="preserve">or support to </w:t>
            </w:r>
            <w:r w:rsidR="009C550C">
              <w:t xml:space="preserve">your staff/volunteers when doing any activity that might </w:t>
            </w:r>
            <w:r w:rsidR="00750504">
              <w:t>require ‘de-briefing’</w:t>
            </w:r>
            <w:r w:rsidR="00A120BF">
              <w:t>?</w:t>
            </w:r>
          </w:p>
        </w:tc>
      </w:tr>
      <w:tr w:rsidR="00FD6553" w14:paraId="68C5F827" w14:textId="77777777" w:rsidTr="5EAD4663">
        <w:tc>
          <w:tcPr>
            <w:tcW w:w="9350" w:type="dxa"/>
          </w:tcPr>
          <w:p w14:paraId="4C0510D6" w14:textId="77777777" w:rsidR="00FD6553" w:rsidRDefault="00FD6553" w:rsidP="002D7439"/>
          <w:p w14:paraId="05B12392" w14:textId="77777777" w:rsidR="006F62D5" w:rsidRDefault="006F62D5" w:rsidP="002D7439"/>
          <w:p w14:paraId="74ABBB34" w14:textId="77777777" w:rsidR="002616B1" w:rsidRDefault="002616B1" w:rsidP="002D7439"/>
          <w:p w14:paraId="440401CD" w14:textId="6ED82260" w:rsidR="00743F77" w:rsidRDefault="00743F77" w:rsidP="002D7439"/>
        </w:tc>
      </w:tr>
      <w:tr w:rsidR="00E76B16" w14:paraId="679AA854" w14:textId="77777777" w:rsidTr="5EAD4663">
        <w:tc>
          <w:tcPr>
            <w:tcW w:w="9350" w:type="dxa"/>
            <w:shd w:val="clear" w:color="auto" w:fill="D9D9D9" w:themeFill="background1" w:themeFillShade="D9"/>
          </w:tcPr>
          <w:p w14:paraId="6CC54951" w14:textId="2A6F7381" w:rsidR="00E76B16" w:rsidRDefault="00E76B16" w:rsidP="00E76B16">
            <w:pPr>
              <w:pStyle w:val="ListParagraph"/>
              <w:numPr>
                <w:ilvl w:val="0"/>
                <w:numId w:val="6"/>
              </w:numPr>
            </w:pPr>
            <w:r>
              <w:t>Has your organisation carried out any research projects before?</w:t>
            </w:r>
            <w:r w:rsidR="00D8064D">
              <w:t xml:space="preserve"> If yes, please give some details. </w:t>
            </w:r>
          </w:p>
        </w:tc>
      </w:tr>
      <w:tr w:rsidR="00E76B16" w14:paraId="7532C793" w14:textId="77777777" w:rsidTr="5EAD4663">
        <w:tc>
          <w:tcPr>
            <w:tcW w:w="9350" w:type="dxa"/>
          </w:tcPr>
          <w:p w14:paraId="72497301" w14:textId="77777777" w:rsidR="00E76B16" w:rsidRDefault="00E76B16" w:rsidP="00724ABC"/>
          <w:p w14:paraId="2495ABA2" w14:textId="77777777" w:rsidR="006F62D5" w:rsidRDefault="006F62D5" w:rsidP="00724ABC"/>
          <w:p w14:paraId="44468797" w14:textId="77777777" w:rsidR="006F62D5" w:rsidRDefault="006F62D5" w:rsidP="00724ABC"/>
          <w:p w14:paraId="1D0573A8" w14:textId="1CE625D8" w:rsidR="006F62D5" w:rsidRDefault="006F62D5" w:rsidP="00724ABC"/>
        </w:tc>
      </w:tr>
    </w:tbl>
    <w:p w14:paraId="5C34E799" w14:textId="77777777" w:rsidR="00FD6553" w:rsidRDefault="00FD6553" w:rsidP="004D3A64"/>
    <w:p w14:paraId="70159444" w14:textId="459BA9AC" w:rsidR="00504506" w:rsidRPr="008763AF" w:rsidRDefault="00504506" w:rsidP="00504506">
      <w:r>
        <w:t xml:space="preserve">If you have questions or wish to discuss your application, please contact </w:t>
      </w:r>
      <w:hyperlink r:id="rId12" w:history="1">
        <w:r w:rsidR="005C4DBB" w:rsidRPr="005C4DBB">
          <w:rPr>
            <w:rStyle w:val="Hyperlink"/>
            <w:b/>
            <w:bCs/>
          </w:rPr>
          <w:t>Publichealthschools.se@hee.nhs.uk</w:t>
        </w:r>
      </w:hyperlink>
      <w:r w:rsidR="005C4DBB">
        <w:t xml:space="preserve"> </w:t>
      </w:r>
    </w:p>
    <w:p w14:paraId="6B240FD4" w14:textId="3F2E9D75" w:rsidR="006C05D9" w:rsidRDefault="006C05D9">
      <w:r>
        <w:br w:type="page"/>
      </w:r>
    </w:p>
    <w:p w14:paraId="26C6147F" w14:textId="77777777" w:rsidR="008C4F21" w:rsidRDefault="0086394B" w:rsidP="008C4F21">
      <w:pPr>
        <w:pStyle w:val="Introductionparagraphblue"/>
        <w:rPr>
          <w:b/>
          <w:bCs/>
        </w:rPr>
      </w:pPr>
      <w:r w:rsidRPr="0C1EE8B2">
        <w:rPr>
          <w:b/>
          <w:bCs/>
        </w:rPr>
        <w:lastRenderedPageBreak/>
        <w:t>App</w:t>
      </w:r>
      <w:r w:rsidR="7B3235AC" w:rsidRPr="0C1EE8B2">
        <w:rPr>
          <w:b/>
          <w:bCs/>
        </w:rPr>
        <w:t>lication Guidance</w:t>
      </w:r>
    </w:p>
    <w:p w14:paraId="0E8E4B53" w14:textId="1E8D2C01" w:rsidR="0061584C" w:rsidRPr="008C4F21" w:rsidRDefault="008C4F21" w:rsidP="008C4F21">
      <w:pPr>
        <w:pStyle w:val="Heading2"/>
      </w:pPr>
      <w:bookmarkStart w:id="1" w:name="_3_a)"/>
      <w:bookmarkEnd w:id="1"/>
      <w:r>
        <w:t>3 a)</w:t>
      </w:r>
      <w:r w:rsidR="0061584C">
        <w:t xml:space="preserve"> </w:t>
      </w:r>
    </w:p>
    <w:p w14:paraId="43EE66C2" w14:textId="25DBF3FC" w:rsidR="00FA7AA7" w:rsidRDefault="00A37F3D" w:rsidP="0061584C">
      <w:pPr>
        <w:spacing w:before="120" w:after="120" w:line="276" w:lineRule="auto"/>
      </w:pPr>
      <w:r>
        <w:t xml:space="preserve">Community </w:t>
      </w:r>
      <w:r w:rsidR="00FA7AA7">
        <w:t xml:space="preserve">Researchers will be </w:t>
      </w:r>
      <w:r w:rsidR="00720031">
        <w:t>individuals</w:t>
      </w:r>
      <w:r w:rsidR="00FA7AA7">
        <w:t xml:space="preserve"> </w:t>
      </w:r>
      <w:r w:rsidR="00A10847">
        <w:t xml:space="preserve">who is a part of the community where the research will take place. The community researcher will have local knowledge, be engaged with their </w:t>
      </w:r>
      <w:r w:rsidR="00504506">
        <w:t>community,</w:t>
      </w:r>
      <w:r w:rsidR="00A10847">
        <w:t xml:space="preserve"> and have some lived experience of the issues taking </w:t>
      </w:r>
      <w:r w:rsidR="00D13FAF">
        <w:t>place.</w:t>
      </w:r>
      <w:r w:rsidR="00FA7AA7">
        <w:t xml:space="preserve"> </w:t>
      </w:r>
      <w:r w:rsidR="0064182B">
        <w:t xml:space="preserve"> </w:t>
      </w:r>
      <w:r w:rsidR="004F5A7D">
        <w:t xml:space="preserve">We welcome applications from those </w:t>
      </w:r>
      <w:r w:rsidR="004F2A39">
        <w:t>who are from ethnic minorit</w:t>
      </w:r>
      <w:r w:rsidR="00720031">
        <w:t xml:space="preserve">y groups </w:t>
      </w:r>
      <w:r w:rsidR="004F2A39">
        <w:t xml:space="preserve">or </w:t>
      </w:r>
      <w:r w:rsidR="00720031">
        <w:t xml:space="preserve">who work </w:t>
      </w:r>
      <w:r w:rsidR="004F2A39">
        <w:t xml:space="preserve">closely </w:t>
      </w:r>
      <w:r w:rsidR="00720031">
        <w:t>with marginalise</w:t>
      </w:r>
      <w:r w:rsidR="004F2A39">
        <w:t xml:space="preserve">d </w:t>
      </w:r>
      <w:r w:rsidR="004F5A7D">
        <w:t>communities</w:t>
      </w:r>
      <w:r w:rsidR="00E76D3F">
        <w:t>.</w:t>
      </w:r>
    </w:p>
    <w:p w14:paraId="1E76AD54" w14:textId="10CD5A06" w:rsidR="0061584C" w:rsidRDefault="0061584C" w:rsidP="0061584C">
      <w:pPr>
        <w:spacing w:before="120" w:after="120" w:line="276" w:lineRule="auto"/>
      </w:pPr>
      <w:r>
        <w:t>Please tell us if there are learning or English language requirements so that the training and mentor</w:t>
      </w:r>
      <w:r w:rsidR="00821622">
        <w:t>ing</w:t>
      </w:r>
      <w:r>
        <w:t xml:space="preserve"> programme can </w:t>
      </w:r>
      <w:r w:rsidR="00716481">
        <w:t>accommodate</w:t>
      </w:r>
      <w:r w:rsidR="00CC4916">
        <w:t xml:space="preserve"> specific needs</w:t>
      </w:r>
      <w:r>
        <w:t xml:space="preserve">. </w:t>
      </w:r>
      <w:r w:rsidRPr="00682186">
        <w:rPr>
          <w:b/>
          <w:bCs/>
        </w:rPr>
        <w:t>Please ensure that this information is anonymised</w:t>
      </w:r>
      <w:r>
        <w:t xml:space="preserve">. </w:t>
      </w:r>
    </w:p>
    <w:p w14:paraId="49E42145" w14:textId="3354F399" w:rsidR="0061584C" w:rsidRDefault="0061584C" w:rsidP="0061584C">
      <w:pPr>
        <w:spacing w:before="120" w:after="120" w:line="276" w:lineRule="auto"/>
      </w:pPr>
      <w:r>
        <w:t xml:space="preserve">It is important that the action-based research work is sustainable therefore we advise that there are </w:t>
      </w:r>
      <w:r w:rsidR="31D55364">
        <w:t xml:space="preserve">a minimum of </w:t>
      </w:r>
      <w:r w:rsidR="00952689">
        <w:t>2</w:t>
      </w:r>
      <w:r w:rsidR="31D55364">
        <w:t xml:space="preserve"> (ideally </w:t>
      </w:r>
      <w:r w:rsidR="00952689">
        <w:t>3</w:t>
      </w:r>
      <w:r w:rsidR="31D55364">
        <w:t>)</w:t>
      </w:r>
      <w:r>
        <w:t xml:space="preserve"> researchers per organisation. </w:t>
      </w:r>
    </w:p>
    <w:p w14:paraId="411DCFC9" w14:textId="77777777" w:rsidR="008C4F21" w:rsidRPr="008C4F21" w:rsidRDefault="008C4F21" w:rsidP="008C4F21">
      <w:pPr>
        <w:pStyle w:val="Heading2"/>
      </w:pPr>
      <w:bookmarkStart w:id="2" w:name="_5_a)"/>
      <w:bookmarkEnd w:id="2"/>
      <w:r w:rsidRPr="008C4F21">
        <w:t>5 a)</w:t>
      </w:r>
    </w:p>
    <w:p w14:paraId="26A8BAC1" w14:textId="1A62DD7D" w:rsidR="00477CD6" w:rsidRPr="002D2348" w:rsidRDefault="004D4FC8" w:rsidP="008173FC">
      <w:pPr>
        <w:spacing w:before="120" w:after="120" w:line="276" w:lineRule="auto"/>
      </w:pPr>
      <w:r>
        <w:t xml:space="preserve">Whilst undertaking the </w:t>
      </w:r>
      <w:r w:rsidR="0061584C">
        <w:t xml:space="preserve">research work </w:t>
      </w:r>
      <w:r>
        <w:t xml:space="preserve">with </w:t>
      </w:r>
      <w:r w:rsidR="0061584C">
        <w:t>the</w:t>
      </w:r>
      <w:r>
        <w:t xml:space="preserve"> </w:t>
      </w:r>
      <w:r w:rsidR="0061584C">
        <w:t xml:space="preserve">community, </w:t>
      </w:r>
      <w:r w:rsidR="001966B7">
        <w:t xml:space="preserve">your </w:t>
      </w:r>
      <w:r w:rsidR="0019191C">
        <w:t xml:space="preserve">researchers </w:t>
      </w:r>
      <w:r w:rsidR="00A07295">
        <w:t xml:space="preserve">may </w:t>
      </w:r>
      <w:r w:rsidR="0019191C">
        <w:t xml:space="preserve">carry out </w:t>
      </w:r>
      <w:r w:rsidR="0061584C">
        <w:t xml:space="preserve">interviews or </w:t>
      </w:r>
      <w:r w:rsidR="00025A7F">
        <w:t xml:space="preserve">hold </w:t>
      </w:r>
      <w:r w:rsidR="0061584C">
        <w:t>focus groups</w:t>
      </w:r>
      <w:r w:rsidR="00A07295">
        <w:t xml:space="preserve">. </w:t>
      </w:r>
      <w:r w:rsidR="00025A7F">
        <w:t xml:space="preserve"> </w:t>
      </w:r>
      <w:r w:rsidR="00A07295">
        <w:t>They</w:t>
      </w:r>
      <w:r w:rsidR="0019191C">
        <w:t xml:space="preserve"> </w:t>
      </w:r>
      <w:r w:rsidR="00924F79">
        <w:t xml:space="preserve">will </w:t>
      </w:r>
      <w:r w:rsidR="003724EE">
        <w:t xml:space="preserve">attend training sessions </w:t>
      </w:r>
      <w:r w:rsidR="0019191C">
        <w:t xml:space="preserve">which </w:t>
      </w:r>
      <w:r w:rsidR="00924F79">
        <w:t>will</w:t>
      </w:r>
      <w:r w:rsidR="0019191C">
        <w:t xml:space="preserve"> </w:t>
      </w:r>
      <w:r w:rsidR="0061584C">
        <w:t>be online</w:t>
      </w:r>
      <w:r w:rsidR="00C77A89">
        <w:t xml:space="preserve"> or in person</w:t>
      </w:r>
      <w:r w:rsidR="0061584C">
        <w:t>. In all cases</w:t>
      </w:r>
      <w:r w:rsidR="0051691F">
        <w:t>,</w:t>
      </w:r>
      <w:r w:rsidR="0061584C">
        <w:t xml:space="preserve"> researchers will require access to a laptop and </w:t>
      </w:r>
      <w:r w:rsidR="008173FC">
        <w:t>Wi-Fi</w:t>
      </w:r>
      <w:r w:rsidR="0061584C">
        <w:t>.</w:t>
      </w:r>
      <w:r w:rsidR="00924F79">
        <w:t xml:space="preserve"> </w:t>
      </w:r>
    </w:p>
    <w:p w14:paraId="7C412564" w14:textId="77777777" w:rsidR="008C4F21" w:rsidRPr="008C4F21" w:rsidRDefault="00DE0661" w:rsidP="008C4F21">
      <w:pPr>
        <w:pStyle w:val="Heading2"/>
      </w:pPr>
      <w:bookmarkStart w:id="3" w:name="_5_b)"/>
      <w:bookmarkEnd w:id="3"/>
      <w:r w:rsidRPr="008C4F21">
        <w:t>5</w:t>
      </w:r>
      <w:r w:rsidR="0D15B592" w:rsidRPr="008C4F21">
        <w:t xml:space="preserve"> b)</w:t>
      </w:r>
    </w:p>
    <w:p w14:paraId="42B2576A" w14:textId="77777777" w:rsidR="004C185C" w:rsidRPr="002D2348" w:rsidRDefault="3FE77183" w:rsidP="004C185C">
      <w:pPr>
        <w:spacing w:before="120" w:after="120" w:line="276" w:lineRule="auto"/>
      </w:pPr>
      <w:r>
        <w:t xml:space="preserve">Other costs: </w:t>
      </w:r>
      <w:r w:rsidR="0B59837D">
        <w:t xml:space="preserve"> </w:t>
      </w:r>
      <w:r w:rsidR="7018614F">
        <w:t xml:space="preserve">This </w:t>
      </w:r>
      <w:r w:rsidR="0B59837D">
        <w:t>may</w:t>
      </w:r>
      <w:r w:rsidR="2B9117DC">
        <w:t xml:space="preserve"> include</w:t>
      </w:r>
      <w:r w:rsidR="6A35FD0D">
        <w:t xml:space="preserve"> </w:t>
      </w:r>
      <w:r w:rsidR="5B34D37E">
        <w:t xml:space="preserve">your </w:t>
      </w:r>
      <w:r w:rsidR="6A35FD0D">
        <w:t>admin</w:t>
      </w:r>
      <w:r w:rsidR="0051691F">
        <w:t xml:space="preserve">istrative </w:t>
      </w:r>
      <w:r w:rsidR="6A35FD0D">
        <w:t>costs</w:t>
      </w:r>
      <w:r w:rsidR="00C22F6F">
        <w:t xml:space="preserve"> </w:t>
      </w:r>
      <w:r w:rsidR="00C22F6F" w:rsidRPr="00F04EBC">
        <w:t>related to invoicing</w:t>
      </w:r>
      <w:r w:rsidR="0AC8000C">
        <w:t>, materials</w:t>
      </w:r>
      <w:r w:rsidR="15B5582D">
        <w:t xml:space="preserve"> </w:t>
      </w:r>
      <w:r w:rsidR="12892988">
        <w:t>you</w:t>
      </w:r>
      <w:r w:rsidR="00D26854">
        <w:t xml:space="preserve"> may</w:t>
      </w:r>
      <w:r w:rsidR="12892988">
        <w:t xml:space="preserve"> produce, </w:t>
      </w:r>
      <w:r w:rsidR="15B5582D">
        <w:t xml:space="preserve">or </w:t>
      </w:r>
      <w:r w:rsidR="0B59837D">
        <w:t xml:space="preserve">vouchers for </w:t>
      </w:r>
      <w:r w:rsidR="00B0184D">
        <w:t xml:space="preserve">community members </w:t>
      </w:r>
      <w:r w:rsidR="0B59837D">
        <w:t>who</w:t>
      </w:r>
      <w:r w:rsidR="2793E5E3">
        <w:t xml:space="preserve"> participate in the </w:t>
      </w:r>
      <w:r w:rsidR="2793E5E3" w:rsidRPr="00F04EBC">
        <w:t>research</w:t>
      </w:r>
      <w:r w:rsidR="1EC3EB14" w:rsidRPr="00F04EBC">
        <w:t xml:space="preserve">. </w:t>
      </w:r>
      <w:r w:rsidR="004C185C">
        <w:t>Some researchers may require travel reimbursement to undertake research work.</w:t>
      </w:r>
    </w:p>
    <w:p w14:paraId="508DCE6B" w14:textId="4ED04810" w:rsidR="0D15B592" w:rsidRDefault="0D15B592" w:rsidP="5E4303E4">
      <w:pPr>
        <w:spacing w:before="120" w:after="120" w:line="276" w:lineRule="auto"/>
      </w:pPr>
    </w:p>
    <w:sectPr w:rsidR="0D15B592" w:rsidSect="007C28E7">
      <w:headerReference w:type="default" r:id="rId13"/>
      <w:footerReference w:type="even" r:id="rId14"/>
      <w:footerReference w:type="default" r:id="rId15"/>
      <w:headerReference w:type="first" r:id="rId16"/>
      <w:type w:val="continuous"/>
      <w:pgSz w:w="11900" w:h="16840"/>
      <w:pgMar w:top="1134" w:right="851" w:bottom="1134" w:left="851" w:header="567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C4D00" w14:textId="77777777" w:rsidR="000159E3" w:rsidRDefault="000159E3" w:rsidP="00AC72FD">
      <w:r>
        <w:separator/>
      </w:r>
    </w:p>
  </w:endnote>
  <w:endnote w:type="continuationSeparator" w:id="0">
    <w:p w14:paraId="6E86DB6C" w14:textId="77777777" w:rsidR="000159E3" w:rsidRDefault="000159E3" w:rsidP="00AC72FD">
      <w:r>
        <w:continuationSeparator/>
      </w:r>
    </w:p>
  </w:endnote>
  <w:endnote w:type="continuationNotice" w:id="1">
    <w:p w14:paraId="06D4DDE8" w14:textId="77777777" w:rsidR="000159E3" w:rsidRDefault="000159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altName w:val="﷽﷽﷽﷽﷽﷽⸷Ɛ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C3B55" w14:textId="77777777" w:rsidR="00ED2809" w:rsidRDefault="00ED2809" w:rsidP="001841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BD1BAC" w14:textId="77777777" w:rsidR="00ED2809" w:rsidRDefault="00ED2809" w:rsidP="0091039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1698049718"/>
      <w:docPartObj>
        <w:docPartGallery w:val="Page Numbers (Bottom of Page)"/>
        <w:docPartUnique/>
      </w:docPartObj>
    </w:sdtPr>
    <w:sdtContent>
      <w:sdt>
        <w:sdtPr>
          <w:rPr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Content>
          <w:p w14:paraId="294C9DE9" w14:textId="314EAEFB" w:rsidR="007C28E7" w:rsidRPr="007C28E7" w:rsidRDefault="007C28E7">
            <w:pPr>
              <w:pStyle w:val="Footer"/>
              <w:jc w:val="center"/>
              <w:rPr>
                <w:sz w:val="22"/>
                <w:szCs w:val="22"/>
              </w:rPr>
            </w:pPr>
            <w:r w:rsidRPr="007C28E7">
              <w:rPr>
                <w:sz w:val="22"/>
                <w:szCs w:val="22"/>
              </w:rPr>
              <w:t xml:space="preserve">Page </w:t>
            </w:r>
            <w:r w:rsidRPr="007C28E7">
              <w:rPr>
                <w:b/>
                <w:bCs/>
                <w:sz w:val="22"/>
                <w:szCs w:val="22"/>
              </w:rPr>
              <w:fldChar w:fldCharType="begin"/>
            </w:r>
            <w:r w:rsidRPr="007C28E7">
              <w:rPr>
                <w:b/>
                <w:bCs/>
                <w:sz w:val="22"/>
                <w:szCs w:val="22"/>
              </w:rPr>
              <w:instrText xml:space="preserve"> PAGE </w:instrText>
            </w:r>
            <w:r w:rsidRPr="007C28E7">
              <w:rPr>
                <w:b/>
                <w:bCs/>
                <w:sz w:val="22"/>
                <w:szCs w:val="22"/>
              </w:rPr>
              <w:fldChar w:fldCharType="separate"/>
            </w:r>
            <w:r w:rsidRPr="007C28E7">
              <w:rPr>
                <w:b/>
                <w:bCs/>
                <w:noProof/>
                <w:sz w:val="22"/>
                <w:szCs w:val="22"/>
              </w:rPr>
              <w:t>2</w:t>
            </w:r>
            <w:r w:rsidRPr="007C28E7">
              <w:rPr>
                <w:b/>
                <w:bCs/>
                <w:sz w:val="22"/>
                <w:szCs w:val="22"/>
              </w:rPr>
              <w:fldChar w:fldCharType="end"/>
            </w:r>
            <w:r w:rsidRPr="007C28E7">
              <w:rPr>
                <w:sz w:val="22"/>
                <w:szCs w:val="22"/>
              </w:rPr>
              <w:t xml:space="preserve"> of </w:t>
            </w:r>
            <w:r w:rsidRPr="007C28E7">
              <w:rPr>
                <w:b/>
                <w:bCs/>
                <w:sz w:val="22"/>
                <w:szCs w:val="22"/>
              </w:rPr>
              <w:fldChar w:fldCharType="begin"/>
            </w:r>
            <w:r w:rsidRPr="007C28E7">
              <w:rPr>
                <w:b/>
                <w:bCs/>
                <w:sz w:val="22"/>
                <w:szCs w:val="22"/>
              </w:rPr>
              <w:instrText xml:space="preserve"> NUMPAGES  </w:instrText>
            </w:r>
            <w:r w:rsidRPr="007C28E7">
              <w:rPr>
                <w:b/>
                <w:bCs/>
                <w:sz w:val="22"/>
                <w:szCs w:val="22"/>
              </w:rPr>
              <w:fldChar w:fldCharType="separate"/>
            </w:r>
            <w:r w:rsidRPr="007C28E7">
              <w:rPr>
                <w:b/>
                <w:bCs/>
                <w:noProof/>
                <w:sz w:val="22"/>
                <w:szCs w:val="22"/>
              </w:rPr>
              <w:t>2</w:t>
            </w:r>
            <w:r w:rsidRPr="007C28E7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7E55E3C0" w14:textId="77777777" w:rsidR="00ED2809" w:rsidRDefault="00ED2809" w:rsidP="007F2CB8">
    <w:pPr>
      <w:pStyle w:val="Footer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B8A61" w14:textId="77777777" w:rsidR="000159E3" w:rsidRDefault="000159E3" w:rsidP="00AC72FD">
      <w:r>
        <w:separator/>
      </w:r>
    </w:p>
  </w:footnote>
  <w:footnote w:type="continuationSeparator" w:id="0">
    <w:p w14:paraId="2EF83490" w14:textId="77777777" w:rsidR="000159E3" w:rsidRDefault="000159E3" w:rsidP="00AC72FD">
      <w:r>
        <w:continuationSeparator/>
      </w:r>
    </w:p>
  </w:footnote>
  <w:footnote w:type="continuationNotice" w:id="1">
    <w:p w14:paraId="7B0E57CA" w14:textId="77777777" w:rsidR="000159E3" w:rsidRDefault="000159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49727" w14:textId="0777F34E" w:rsidR="00530341" w:rsidRDefault="00004946" w:rsidP="00530341">
    <w:pPr>
      <w:pStyle w:val="Heading2"/>
      <w:jc w:val="right"/>
    </w:pPr>
    <w:bookmarkStart w:id="4" w:name="_CPAR:_Application_Form"/>
    <w:bookmarkEnd w:id="4"/>
    <w:r>
      <w:t>C</w:t>
    </w:r>
    <w:r w:rsidR="00530341">
      <w:t>PAR</w:t>
    </w:r>
    <w:r w:rsidR="00917A47">
      <w:t xml:space="preserve"> </w:t>
    </w:r>
    <w:r w:rsidR="008763AF">
      <w:t>Cohort 2</w:t>
    </w:r>
    <w:r w:rsidR="00530341">
      <w:t xml:space="preserve">: Application </w:t>
    </w:r>
    <w:r>
      <w:t>F</w:t>
    </w:r>
    <w:r w:rsidR="00530341">
      <w:t>orm</w:t>
    </w:r>
  </w:p>
  <w:p w14:paraId="7BC4EF47" w14:textId="2738A45F" w:rsidR="00ED2809" w:rsidRPr="00530341" w:rsidRDefault="00064723" w:rsidP="00064723">
    <w:pPr>
      <w:pStyle w:val="Header"/>
      <w:tabs>
        <w:tab w:val="clear" w:pos="4320"/>
        <w:tab w:val="clear" w:pos="8640"/>
        <w:tab w:val="left" w:pos="922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4C7DE" w14:textId="34DAEFAE" w:rsidR="00ED2809" w:rsidRDefault="00935CCB">
    <w:pPr>
      <w:pStyle w:val="Header"/>
    </w:pPr>
    <w:r w:rsidRPr="00811889">
      <w:rPr>
        <w:noProof/>
      </w:rPr>
      <w:drawing>
        <wp:inline distT="0" distB="0" distL="0" distR="0" wp14:anchorId="4E29B376" wp14:editId="30D69A1F">
          <wp:extent cx="1080655" cy="436418"/>
          <wp:effectExtent l="0" t="0" r="0" b="0"/>
          <wp:docPr id="6" name="Picture 5" descr="NHS Logo">
            <a:extLst xmlns:a="http://schemas.openxmlformats.org/drawingml/2006/main">
              <a:ext uri="{FF2B5EF4-FFF2-40B4-BE49-F238E27FC236}">
                <a16:creationId xmlns:a16="http://schemas.microsoft.com/office/drawing/2014/main" id="{3E8F4916-4B72-424D-BD2B-F3C44FEE033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NHS Logo">
                    <a:extLst>
                      <a:ext uri="{FF2B5EF4-FFF2-40B4-BE49-F238E27FC236}">
                        <a16:creationId xmlns:a16="http://schemas.microsoft.com/office/drawing/2014/main" id="{3E8F4916-4B72-424D-BD2B-F3C44FEE033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0655" cy="4364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04B27">
      <w:rPr>
        <w:noProof/>
      </w:rPr>
      <w:drawing>
        <wp:anchor distT="0" distB="0" distL="114300" distR="114300" simplePos="0" relativeHeight="251659265" behindDoc="0" locked="0" layoutInCell="1" allowOverlap="1" wp14:anchorId="5EEA71A2" wp14:editId="09421F17">
          <wp:simplePos x="0" y="0"/>
          <wp:positionH relativeFrom="page">
            <wp:align>right</wp:align>
          </wp:positionH>
          <wp:positionV relativeFrom="margin">
            <wp:posOffset>-704850</wp:posOffset>
          </wp:positionV>
          <wp:extent cx="2730500" cy="1048385"/>
          <wp:effectExtent l="0" t="0" r="0" b="0"/>
          <wp:wrapSquare wrapText="bothSides"/>
          <wp:docPr id="1" name="Picture 1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730500" cy="1048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650A4"/>
    <w:multiLevelType w:val="hybridMultilevel"/>
    <w:tmpl w:val="D2C8F52E"/>
    <w:lvl w:ilvl="0" w:tplc="87B4693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7566EB"/>
    <w:multiLevelType w:val="hybridMultilevel"/>
    <w:tmpl w:val="752CA2C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D63B1F"/>
    <w:multiLevelType w:val="hybridMultilevel"/>
    <w:tmpl w:val="9D28A07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7464BE"/>
    <w:multiLevelType w:val="hybridMultilevel"/>
    <w:tmpl w:val="49A47DF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D15A85"/>
    <w:multiLevelType w:val="hybridMultilevel"/>
    <w:tmpl w:val="F1BEC7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B19EA"/>
    <w:multiLevelType w:val="hybridMultilevel"/>
    <w:tmpl w:val="73AE5A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10EAA"/>
    <w:multiLevelType w:val="hybridMultilevel"/>
    <w:tmpl w:val="87A41D3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4A4FD9"/>
    <w:multiLevelType w:val="hybridMultilevel"/>
    <w:tmpl w:val="209E9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D7B3A"/>
    <w:multiLevelType w:val="hybridMultilevel"/>
    <w:tmpl w:val="5BE02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C32CE"/>
    <w:multiLevelType w:val="hybridMultilevel"/>
    <w:tmpl w:val="8472A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FA7CC2"/>
    <w:multiLevelType w:val="hybridMultilevel"/>
    <w:tmpl w:val="F724E5F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00694C"/>
    <w:multiLevelType w:val="hybridMultilevel"/>
    <w:tmpl w:val="ACCEEFC4"/>
    <w:lvl w:ilvl="0" w:tplc="92DC771A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0249292">
    <w:abstractNumId w:val="7"/>
  </w:num>
  <w:num w:numId="2" w16cid:durableId="595484738">
    <w:abstractNumId w:val="0"/>
  </w:num>
  <w:num w:numId="3" w16cid:durableId="1531335127">
    <w:abstractNumId w:val="4"/>
  </w:num>
  <w:num w:numId="4" w16cid:durableId="1603150162">
    <w:abstractNumId w:val="10"/>
  </w:num>
  <w:num w:numId="5" w16cid:durableId="428239200">
    <w:abstractNumId w:val="2"/>
  </w:num>
  <w:num w:numId="6" w16cid:durableId="1441492865">
    <w:abstractNumId w:val="6"/>
  </w:num>
  <w:num w:numId="7" w16cid:durableId="1184322947">
    <w:abstractNumId w:val="5"/>
  </w:num>
  <w:num w:numId="8" w16cid:durableId="789864764">
    <w:abstractNumId w:val="3"/>
  </w:num>
  <w:num w:numId="9" w16cid:durableId="2046709174">
    <w:abstractNumId w:val="9"/>
  </w:num>
  <w:num w:numId="10" w16cid:durableId="1011104708">
    <w:abstractNumId w:val="8"/>
  </w:num>
  <w:num w:numId="11" w16cid:durableId="679115496">
    <w:abstractNumId w:val="1"/>
  </w:num>
  <w:num w:numId="12" w16cid:durableId="5757466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61"/>
    <w:rsid w:val="00004946"/>
    <w:rsid w:val="000159E3"/>
    <w:rsid w:val="00025A7F"/>
    <w:rsid w:val="0004166B"/>
    <w:rsid w:val="00044714"/>
    <w:rsid w:val="00045A1C"/>
    <w:rsid w:val="00064088"/>
    <w:rsid w:val="00064723"/>
    <w:rsid w:val="00065C45"/>
    <w:rsid w:val="000949FD"/>
    <w:rsid w:val="000A194C"/>
    <w:rsid w:val="000A29E1"/>
    <w:rsid w:val="000A6C12"/>
    <w:rsid w:val="000B0F78"/>
    <w:rsid w:val="000B33C8"/>
    <w:rsid w:val="000C30DF"/>
    <w:rsid w:val="000E14A4"/>
    <w:rsid w:val="000E42D1"/>
    <w:rsid w:val="000F69A1"/>
    <w:rsid w:val="000FE137"/>
    <w:rsid w:val="00101DD4"/>
    <w:rsid w:val="0010206E"/>
    <w:rsid w:val="0012289F"/>
    <w:rsid w:val="001341F9"/>
    <w:rsid w:val="0013692E"/>
    <w:rsid w:val="0014642D"/>
    <w:rsid w:val="001715A8"/>
    <w:rsid w:val="00184133"/>
    <w:rsid w:val="0019191C"/>
    <w:rsid w:val="00192ECC"/>
    <w:rsid w:val="001966B7"/>
    <w:rsid w:val="001A6515"/>
    <w:rsid w:val="001B47AB"/>
    <w:rsid w:val="001D4F3A"/>
    <w:rsid w:val="001F4455"/>
    <w:rsid w:val="002150A8"/>
    <w:rsid w:val="00225ED1"/>
    <w:rsid w:val="0025038D"/>
    <w:rsid w:val="00256093"/>
    <w:rsid w:val="002616B1"/>
    <w:rsid w:val="00261EB9"/>
    <w:rsid w:val="002751F6"/>
    <w:rsid w:val="00276837"/>
    <w:rsid w:val="00280A4D"/>
    <w:rsid w:val="0029117D"/>
    <w:rsid w:val="0029261F"/>
    <w:rsid w:val="00294F80"/>
    <w:rsid w:val="002C75F0"/>
    <w:rsid w:val="002D2348"/>
    <w:rsid w:val="002D599A"/>
    <w:rsid w:val="002D6889"/>
    <w:rsid w:val="002D7439"/>
    <w:rsid w:val="002D7E19"/>
    <w:rsid w:val="002E0470"/>
    <w:rsid w:val="002E49BA"/>
    <w:rsid w:val="002F08CA"/>
    <w:rsid w:val="00306B6E"/>
    <w:rsid w:val="0031698B"/>
    <w:rsid w:val="003216D9"/>
    <w:rsid w:val="00330837"/>
    <w:rsid w:val="00351D93"/>
    <w:rsid w:val="003673D0"/>
    <w:rsid w:val="003724EE"/>
    <w:rsid w:val="003740B4"/>
    <w:rsid w:val="00390ACD"/>
    <w:rsid w:val="00394A8F"/>
    <w:rsid w:val="003A2794"/>
    <w:rsid w:val="003E4646"/>
    <w:rsid w:val="003E7BFB"/>
    <w:rsid w:val="004014DD"/>
    <w:rsid w:val="00404B27"/>
    <w:rsid w:val="00412065"/>
    <w:rsid w:val="00415B3F"/>
    <w:rsid w:val="00422DFF"/>
    <w:rsid w:val="00425604"/>
    <w:rsid w:val="00457D4D"/>
    <w:rsid w:val="004733A7"/>
    <w:rsid w:val="00473A30"/>
    <w:rsid w:val="004741B8"/>
    <w:rsid w:val="00474269"/>
    <w:rsid w:val="00476283"/>
    <w:rsid w:val="00477CD6"/>
    <w:rsid w:val="00481732"/>
    <w:rsid w:val="00486223"/>
    <w:rsid w:val="004959F1"/>
    <w:rsid w:val="004A2C25"/>
    <w:rsid w:val="004B199C"/>
    <w:rsid w:val="004C185C"/>
    <w:rsid w:val="004D3125"/>
    <w:rsid w:val="004D3A64"/>
    <w:rsid w:val="004D4FC8"/>
    <w:rsid w:val="004D6731"/>
    <w:rsid w:val="004E4378"/>
    <w:rsid w:val="004F1D2B"/>
    <w:rsid w:val="004F2A39"/>
    <w:rsid w:val="004F5A7D"/>
    <w:rsid w:val="00502BD5"/>
    <w:rsid w:val="00504506"/>
    <w:rsid w:val="00504764"/>
    <w:rsid w:val="005054A8"/>
    <w:rsid w:val="0051691F"/>
    <w:rsid w:val="00520EE8"/>
    <w:rsid w:val="00530341"/>
    <w:rsid w:val="005304A0"/>
    <w:rsid w:val="0054507F"/>
    <w:rsid w:val="005467BC"/>
    <w:rsid w:val="00550D42"/>
    <w:rsid w:val="00557BFE"/>
    <w:rsid w:val="00565DC5"/>
    <w:rsid w:val="00575FC8"/>
    <w:rsid w:val="005A63E8"/>
    <w:rsid w:val="005B6696"/>
    <w:rsid w:val="005C4DBB"/>
    <w:rsid w:val="005D21C8"/>
    <w:rsid w:val="005E3D0D"/>
    <w:rsid w:val="005E7B4E"/>
    <w:rsid w:val="005F0DE0"/>
    <w:rsid w:val="005F1595"/>
    <w:rsid w:val="005F2193"/>
    <w:rsid w:val="0060160D"/>
    <w:rsid w:val="00611F26"/>
    <w:rsid w:val="0061584C"/>
    <w:rsid w:val="0063541C"/>
    <w:rsid w:val="0064182B"/>
    <w:rsid w:val="0064313C"/>
    <w:rsid w:val="00657057"/>
    <w:rsid w:val="00664D5E"/>
    <w:rsid w:val="00667C88"/>
    <w:rsid w:val="00673AB2"/>
    <w:rsid w:val="0068463B"/>
    <w:rsid w:val="00697335"/>
    <w:rsid w:val="006A3483"/>
    <w:rsid w:val="006A6FD1"/>
    <w:rsid w:val="006C05D9"/>
    <w:rsid w:val="006C24EA"/>
    <w:rsid w:val="006C5CE9"/>
    <w:rsid w:val="006D17FA"/>
    <w:rsid w:val="006E06D4"/>
    <w:rsid w:val="006F62D5"/>
    <w:rsid w:val="00701F9F"/>
    <w:rsid w:val="00716481"/>
    <w:rsid w:val="00720031"/>
    <w:rsid w:val="00724ABC"/>
    <w:rsid w:val="00726ADA"/>
    <w:rsid w:val="007316B8"/>
    <w:rsid w:val="00737D42"/>
    <w:rsid w:val="007408AA"/>
    <w:rsid w:val="00741952"/>
    <w:rsid w:val="00743F77"/>
    <w:rsid w:val="00750504"/>
    <w:rsid w:val="00756A8B"/>
    <w:rsid w:val="007570A0"/>
    <w:rsid w:val="007846C2"/>
    <w:rsid w:val="00796BFF"/>
    <w:rsid w:val="007A4224"/>
    <w:rsid w:val="007B0FD4"/>
    <w:rsid w:val="007B4C50"/>
    <w:rsid w:val="007C1234"/>
    <w:rsid w:val="007C28E7"/>
    <w:rsid w:val="007E0522"/>
    <w:rsid w:val="007F2CB8"/>
    <w:rsid w:val="00805E7F"/>
    <w:rsid w:val="008173FC"/>
    <w:rsid w:val="00821622"/>
    <w:rsid w:val="008220AA"/>
    <w:rsid w:val="00823491"/>
    <w:rsid w:val="00823B0F"/>
    <w:rsid w:val="008251B1"/>
    <w:rsid w:val="00831B44"/>
    <w:rsid w:val="00832F64"/>
    <w:rsid w:val="00834184"/>
    <w:rsid w:val="00853F90"/>
    <w:rsid w:val="00857F61"/>
    <w:rsid w:val="0086159B"/>
    <w:rsid w:val="00861C74"/>
    <w:rsid w:val="0086394B"/>
    <w:rsid w:val="008763AF"/>
    <w:rsid w:val="0088110C"/>
    <w:rsid w:val="00883FC1"/>
    <w:rsid w:val="00886C19"/>
    <w:rsid w:val="00890A98"/>
    <w:rsid w:val="00891DAE"/>
    <w:rsid w:val="008943F8"/>
    <w:rsid w:val="0089465F"/>
    <w:rsid w:val="008C1A98"/>
    <w:rsid w:val="008C4F21"/>
    <w:rsid w:val="008D55F8"/>
    <w:rsid w:val="008E04D1"/>
    <w:rsid w:val="008E26CB"/>
    <w:rsid w:val="008F4A63"/>
    <w:rsid w:val="0090040A"/>
    <w:rsid w:val="00906015"/>
    <w:rsid w:val="0091039C"/>
    <w:rsid w:val="00913AA9"/>
    <w:rsid w:val="00917A47"/>
    <w:rsid w:val="009222D3"/>
    <w:rsid w:val="00923F89"/>
    <w:rsid w:val="00924D29"/>
    <w:rsid w:val="00924F79"/>
    <w:rsid w:val="00933394"/>
    <w:rsid w:val="00935CCB"/>
    <w:rsid w:val="009414ED"/>
    <w:rsid w:val="00952689"/>
    <w:rsid w:val="0095295C"/>
    <w:rsid w:val="00970ECC"/>
    <w:rsid w:val="009850F3"/>
    <w:rsid w:val="00987679"/>
    <w:rsid w:val="009933D0"/>
    <w:rsid w:val="0099544B"/>
    <w:rsid w:val="009B15DF"/>
    <w:rsid w:val="009B1ADD"/>
    <w:rsid w:val="009B7799"/>
    <w:rsid w:val="009C550C"/>
    <w:rsid w:val="009D32F5"/>
    <w:rsid w:val="009E08AD"/>
    <w:rsid w:val="009E2641"/>
    <w:rsid w:val="009F7D39"/>
    <w:rsid w:val="00A014DE"/>
    <w:rsid w:val="00A030ED"/>
    <w:rsid w:val="00A03CE9"/>
    <w:rsid w:val="00A07295"/>
    <w:rsid w:val="00A10847"/>
    <w:rsid w:val="00A120BF"/>
    <w:rsid w:val="00A1359E"/>
    <w:rsid w:val="00A2308D"/>
    <w:rsid w:val="00A323D2"/>
    <w:rsid w:val="00A37F3D"/>
    <w:rsid w:val="00A41F17"/>
    <w:rsid w:val="00A465D7"/>
    <w:rsid w:val="00A551A2"/>
    <w:rsid w:val="00A565A6"/>
    <w:rsid w:val="00A6772D"/>
    <w:rsid w:val="00A71CF9"/>
    <w:rsid w:val="00A76867"/>
    <w:rsid w:val="00A81F26"/>
    <w:rsid w:val="00A84F4E"/>
    <w:rsid w:val="00AA4921"/>
    <w:rsid w:val="00AA6D2E"/>
    <w:rsid w:val="00AB5604"/>
    <w:rsid w:val="00AB7BC8"/>
    <w:rsid w:val="00AC72FD"/>
    <w:rsid w:val="00AD3004"/>
    <w:rsid w:val="00AE3EDA"/>
    <w:rsid w:val="00AE55BE"/>
    <w:rsid w:val="00AF518E"/>
    <w:rsid w:val="00B0184D"/>
    <w:rsid w:val="00B145A2"/>
    <w:rsid w:val="00B21DFE"/>
    <w:rsid w:val="00B22A8A"/>
    <w:rsid w:val="00B27899"/>
    <w:rsid w:val="00B3431A"/>
    <w:rsid w:val="00B4236E"/>
    <w:rsid w:val="00B44DC5"/>
    <w:rsid w:val="00B45282"/>
    <w:rsid w:val="00B47773"/>
    <w:rsid w:val="00B625E6"/>
    <w:rsid w:val="00B64CA7"/>
    <w:rsid w:val="00B83079"/>
    <w:rsid w:val="00B90B55"/>
    <w:rsid w:val="00B91091"/>
    <w:rsid w:val="00B97BCE"/>
    <w:rsid w:val="00BA4815"/>
    <w:rsid w:val="00BA6380"/>
    <w:rsid w:val="00BB470C"/>
    <w:rsid w:val="00BC34EC"/>
    <w:rsid w:val="00BC6230"/>
    <w:rsid w:val="00BD16E9"/>
    <w:rsid w:val="00BD2C97"/>
    <w:rsid w:val="00C03334"/>
    <w:rsid w:val="00C051C3"/>
    <w:rsid w:val="00C07986"/>
    <w:rsid w:val="00C165B6"/>
    <w:rsid w:val="00C16BC8"/>
    <w:rsid w:val="00C22F6F"/>
    <w:rsid w:val="00C245E6"/>
    <w:rsid w:val="00C30465"/>
    <w:rsid w:val="00C321EC"/>
    <w:rsid w:val="00C347E2"/>
    <w:rsid w:val="00C4347D"/>
    <w:rsid w:val="00C53F6A"/>
    <w:rsid w:val="00C54F37"/>
    <w:rsid w:val="00C57674"/>
    <w:rsid w:val="00C67C52"/>
    <w:rsid w:val="00C73C7E"/>
    <w:rsid w:val="00C73F7C"/>
    <w:rsid w:val="00C74623"/>
    <w:rsid w:val="00C77A89"/>
    <w:rsid w:val="00C83725"/>
    <w:rsid w:val="00CA280B"/>
    <w:rsid w:val="00CA702F"/>
    <w:rsid w:val="00CA7EEA"/>
    <w:rsid w:val="00CB636E"/>
    <w:rsid w:val="00CC0B76"/>
    <w:rsid w:val="00CC1122"/>
    <w:rsid w:val="00CC4916"/>
    <w:rsid w:val="00CC65F7"/>
    <w:rsid w:val="00CF03FA"/>
    <w:rsid w:val="00CF7349"/>
    <w:rsid w:val="00D07510"/>
    <w:rsid w:val="00D13FAF"/>
    <w:rsid w:val="00D1475F"/>
    <w:rsid w:val="00D26854"/>
    <w:rsid w:val="00D51CA7"/>
    <w:rsid w:val="00D520C4"/>
    <w:rsid w:val="00D53DA7"/>
    <w:rsid w:val="00D75AE3"/>
    <w:rsid w:val="00D8064D"/>
    <w:rsid w:val="00D82910"/>
    <w:rsid w:val="00D91CEC"/>
    <w:rsid w:val="00D95943"/>
    <w:rsid w:val="00DA527C"/>
    <w:rsid w:val="00DB4700"/>
    <w:rsid w:val="00DC02CD"/>
    <w:rsid w:val="00DD45BB"/>
    <w:rsid w:val="00DD4F8F"/>
    <w:rsid w:val="00DD5E85"/>
    <w:rsid w:val="00DE0661"/>
    <w:rsid w:val="00DF3209"/>
    <w:rsid w:val="00DF6A80"/>
    <w:rsid w:val="00E050DA"/>
    <w:rsid w:val="00E227E7"/>
    <w:rsid w:val="00E22DAF"/>
    <w:rsid w:val="00E27BCF"/>
    <w:rsid w:val="00E36263"/>
    <w:rsid w:val="00E50180"/>
    <w:rsid w:val="00E537B8"/>
    <w:rsid w:val="00E60544"/>
    <w:rsid w:val="00E65B35"/>
    <w:rsid w:val="00E67254"/>
    <w:rsid w:val="00E67DBD"/>
    <w:rsid w:val="00E76B16"/>
    <w:rsid w:val="00E76D3F"/>
    <w:rsid w:val="00E874ED"/>
    <w:rsid w:val="00E94A0F"/>
    <w:rsid w:val="00ED2809"/>
    <w:rsid w:val="00ED73AA"/>
    <w:rsid w:val="00EE0500"/>
    <w:rsid w:val="00EF5FFB"/>
    <w:rsid w:val="00F03A93"/>
    <w:rsid w:val="00F04EBC"/>
    <w:rsid w:val="00F05D85"/>
    <w:rsid w:val="00F13331"/>
    <w:rsid w:val="00F14C24"/>
    <w:rsid w:val="00F2184E"/>
    <w:rsid w:val="00F21E8E"/>
    <w:rsid w:val="00F41D0A"/>
    <w:rsid w:val="00F5593D"/>
    <w:rsid w:val="00F65968"/>
    <w:rsid w:val="00F820C0"/>
    <w:rsid w:val="00F82323"/>
    <w:rsid w:val="00F84620"/>
    <w:rsid w:val="00F87921"/>
    <w:rsid w:val="00F91462"/>
    <w:rsid w:val="00FA17D4"/>
    <w:rsid w:val="00FA1F89"/>
    <w:rsid w:val="00FA2BC9"/>
    <w:rsid w:val="00FA7AA7"/>
    <w:rsid w:val="00FB1301"/>
    <w:rsid w:val="00FB1A3D"/>
    <w:rsid w:val="00FB6A3A"/>
    <w:rsid w:val="00FBB6A4"/>
    <w:rsid w:val="00FD6553"/>
    <w:rsid w:val="00FE2A1B"/>
    <w:rsid w:val="00FF1D2E"/>
    <w:rsid w:val="00FF2A00"/>
    <w:rsid w:val="00FF3FE3"/>
    <w:rsid w:val="00FF7F79"/>
    <w:rsid w:val="014AF536"/>
    <w:rsid w:val="016AFB05"/>
    <w:rsid w:val="027FDBAA"/>
    <w:rsid w:val="03807532"/>
    <w:rsid w:val="03978CA1"/>
    <w:rsid w:val="03F5BF48"/>
    <w:rsid w:val="04335766"/>
    <w:rsid w:val="046B9854"/>
    <w:rsid w:val="04E5A963"/>
    <w:rsid w:val="07B7AA18"/>
    <w:rsid w:val="08272903"/>
    <w:rsid w:val="087F7A51"/>
    <w:rsid w:val="0973D7E9"/>
    <w:rsid w:val="09792B5F"/>
    <w:rsid w:val="097EFED7"/>
    <w:rsid w:val="098E8B15"/>
    <w:rsid w:val="0ABBC147"/>
    <w:rsid w:val="0AC8000C"/>
    <w:rsid w:val="0B4B3DA9"/>
    <w:rsid w:val="0B59837D"/>
    <w:rsid w:val="0C1EE8B2"/>
    <w:rsid w:val="0CBA1C84"/>
    <w:rsid w:val="0D15A002"/>
    <w:rsid w:val="0D15B592"/>
    <w:rsid w:val="0D9E5F33"/>
    <w:rsid w:val="0DFA7E6F"/>
    <w:rsid w:val="0DFB1C7B"/>
    <w:rsid w:val="0E44A42E"/>
    <w:rsid w:val="0EE1515C"/>
    <w:rsid w:val="0F568974"/>
    <w:rsid w:val="0F8C6FA0"/>
    <w:rsid w:val="10490E2F"/>
    <w:rsid w:val="1087A000"/>
    <w:rsid w:val="110CE240"/>
    <w:rsid w:val="11592124"/>
    <w:rsid w:val="11EDD497"/>
    <w:rsid w:val="12892988"/>
    <w:rsid w:val="128A5565"/>
    <w:rsid w:val="1331BB33"/>
    <w:rsid w:val="13A9B095"/>
    <w:rsid w:val="14384059"/>
    <w:rsid w:val="15516E52"/>
    <w:rsid w:val="15B5582D"/>
    <w:rsid w:val="1609ED49"/>
    <w:rsid w:val="171609C3"/>
    <w:rsid w:val="17CCD055"/>
    <w:rsid w:val="17DD31CD"/>
    <w:rsid w:val="180DC17C"/>
    <w:rsid w:val="18E4435D"/>
    <w:rsid w:val="19925041"/>
    <w:rsid w:val="1AA62F78"/>
    <w:rsid w:val="1BC3E9E9"/>
    <w:rsid w:val="1D7B4955"/>
    <w:rsid w:val="1DB7B480"/>
    <w:rsid w:val="1DB9CD79"/>
    <w:rsid w:val="1E5C52C8"/>
    <w:rsid w:val="1EC3EB14"/>
    <w:rsid w:val="1EFFB06F"/>
    <w:rsid w:val="1F0AEE6C"/>
    <w:rsid w:val="1F7F4EC6"/>
    <w:rsid w:val="200F2B49"/>
    <w:rsid w:val="20396601"/>
    <w:rsid w:val="2062C682"/>
    <w:rsid w:val="206477B8"/>
    <w:rsid w:val="20DAE8E8"/>
    <w:rsid w:val="216721A6"/>
    <w:rsid w:val="21AAFBAA"/>
    <w:rsid w:val="21D10E06"/>
    <w:rsid w:val="228C2B61"/>
    <w:rsid w:val="23265F28"/>
    <w:rsid w:val="23AFE034"/>
    <w:rsid w:val="23C5A4F2"/>
    <w:rsid w:val="240345EF"/>
    <w:rsid w:val="247F1A74"/>
    <w:rsid w:val="25509F23"/>
    <w:rsid w:val="25FE2033"/>
    <w:rsid w:val="272E04AB"/>
    <w:rsid w:val="2739D081"/>
    <w:rsid w:val="2776F91C"/>
    <w:rsid w:val="278A77B2"/>
    <w:rsid w:val="2793E5E3"/>
    <w:rsid w:val="2884E9B2"/>
    <w:rsid w:val="290A1D63"/>
    <w:rsid w:val="290E0021"/>
    <w:rsid w:val="2958E88C"/>
    <w:rsid w:val="296BD3FC"/>
    <w:rsid w:val="2978E60D"/>
    <w:rsid w:val="29EE846C"/>
    <w:rsid w:val="29EFBCD2"/>
    <w:rsid w:val="29F0061E"/>
    <w:rsid w:val="2A16BB53"/>
    <w:rsid w:val="2A2EC096"/>
    <w:rsid w:val="2ABDA5A7"/>
    <w:rsid w:val="2AD40B3A"/>
    <w:rsid w:val="2B9117DC"/>
    <w:rsid w:val="2CBCDB92"/>
    <w:rsid w:val="2D38223C"/>
    <w:rsid w:val="2DA76959"/>
    <w:rsid w:val="2EA8CD32"/>
    <w:rsid w:val="2F69A8AB"/>
    <w:rsid w:val="30E5E222"/>
    <w:rsid w:val="312CE72B"/>
    <w:rsid w:val="31D55364"/>
    <w:rsid w:val="32D1C82C"/>
    <w:rsid w:val="32D6C158"/>
    <w:rsid w:val="330F0C12"/>
    <w:rsid w:val="33512B18"/>
    <w:rsid w:val="336F8F10"/>
    <w:rsid w:val="3373D11A"/>
    <w:rsid w:val="33B67682"/>
    <w:rsid w:val="33C6449F"/>
    <w:rsid w:val="34587C47"/>
    <w:rsid w:val="34C1D3D6"/>
    <w:rsid w:val="34EF74AE"/>
    <w:rsid w:val="35229647"/>
    <w:rsid w:val="3531D132"/>
    <w:rsid w:val="3537CCDE"/>
    <w:rsid w:val="354A38C8"/>
    <w:rsid w:val="364876B2"/>
    <w:rsid w:val="364C89DD"/>
    <w:rsid w:val="36F29455"/>
    <w:rsid w:val="37A3E321"/>
    <w:rsid w:val="3813AB5D"/>
    <w:rsid w:val="38B7DED3"/>
    <w:rsid w:val="3998DAC4"/>
    <w:rsid w:val="3A31EBE4"/>
    <w:rsid w:val="3A45DB76"/>
    <w:rsid w:val="3ADC080A"/>
    <w:rsid w:val="3AE00446"/>
    <w:rsid w:val="3B129942"/>
    <w:rsid w:val="3B66452E"/>
    <w:rsid w:val="3BB44A73"/>
    <w:rsid w:val="3BE53DFA"/>
    <w:rsid w:val="3D33C0DF"/>
    <w:rsid w:val="3D635CC5"/>
    <w:rsid w:val="3D6C6D65"/>
    <w:rsid w:val="3DBA58D4"/>
    <w:rsid w:val="3EE61C01"/>
    <w:rsid w:val="3F5237BE"/>
    <w:rsid w:val="3F562935"/>
    <w:rsid w:val="3F7FB195"/>
    <w:rsid w:val="3FE77183"/>
    <w:rsid w:val="3FF841BE"/>
    <w:rsid w:val="4036B6F6"/>
    <w:rsid w:val="40471DCB"/>
    <w:rsid w:val="407DDFBD"/>
    <w:rsid w:val="408FA2F3"/>
    <w:rsid w:val="40E19CAD"/>
    <w:rsid w:val="40E6B1EA"/>
    <w:rsid w:val="414AF87B"/>
    <w:rsid w:val="418F6A14"/>
    <w:rsid w:val="432598AD"/>
    <w:rsid w:val="43D873E1"/>
    <w:rsid w:val="45417128"/>
    <w:rsid w:val="45C4C441"/>
    <w:rsid w:val="46232DD9"/>
    <w:rsid w:val="46729E4B"/>
    <w:rsid w:val="46CC0E34"/>
    <w:rsid w:val="47504056"/>
    <w:rsid w:val="486CF67F"/>
    <w:rsid w:val="4894D495"/>
    <w:rsid w:val="48AD2BD2"/>
    <w:rsid w:val="48F49880"/>
    <w:rsid w:val="4980AA02"/>
    <w:rsid w:val="4A3FE78F"/>
    <w:rsid w:val="4B067A2F"/>
    <w:rsid w:val="4BC20B74"/>
    <w:rsid w:val="4CEF51F5"/>
    <w:rsid w:val="4D5AF980"/>
    <w:rsid w:val="4DAFCDFE"/>
    <w:rsid w:val="4DE479F0"/>
    <w:rsid w:val="4E8A9CEA"/>
    <w:rsid w:val="4EC0091F"/>
    <w:rsid w:val="4FBCB94D"/>
    <w:rsid w:val="4FEFEB86"/>
    <w:rsid w:val="503467A7"/>
    <w:rsid w:val="50B10CF5"/>
    <w:rsid w:val="512085C9"/>
    <w:rsid w:val="512E0EB9"/>
    <w:rsid w:val="51C441FF"/>
    <w:rsid w:val="51D4EEDF"/>
    <w:rsid w:val="523F42B0"/>
    <w:rsid w:val="52666392"/>
    <w:rsid w:val="533E554C"/>
    <w:rsid w:val="53C60971"/>
    <w:rsid w:val="54C35CA9"/>
    <w:rsid w:val="552AAE38"/>
    <w:rsid w:val="55BD8298"/>
    <w:rsid w:val="568804EB"/>
    <w:rsid w:val="56ADE560"/>
    <w:rsid w:val="57CCDD03"/>
    <w:rsid w:val="58262B6E"/>
    <w:rsid w:val="58EEABD8"/>
    <w:rsid w:val="597B9F3E"/>
    <w:rsid w:val="599EBB52"/>
    <w:rsid w:val="59B35DFA"/>
    <w:rsid w:val="59BAA53B"/>
    <w:rsid w:val="5B12403A"/>
    <w:rsid w:val="5B34D37E"/>
    <w:rsid w:val="5D4E62B5"/>
    <w:rsid w:val="5D8C7CE8"/>
    <w:rsid w:val="5E34D45C"/>
    <w:rsid w:val="5E4303E4"/>
    <w:rsid w:val="5EAD4663"/>
    <w:rsid w:val="5F08FF0C"/>
    <w:rsid w:val="5F1D6B66"/>
    <w:rsid w:val="5F237778"/>
    <w:rsid w:val="603C3B6A"/>
    <w:rsid w:val="60C41DAA"/>
    <w:rsid w:val="6124A473"/>
    <w:rsid w:val="622061C9"/>
    <w:rsid w:val="62630EB8"/>
    <w:rsid w:val="6290AA76"/>
    <w:rsid w:val="63781256"/>
    <w:rsid w:val="649FA6AE"/>
    <w:rsid w:val="64CCB282"/>
    <w:rsid w:val="6575E26D"/>
    <w:rsid w:val="65EA288D"/>
    <w:rsid w:val="66221F1A"/>
    <w:rsid w:val="662B46A9"/>
    <w:rsid w:val="67BF0812"/>
    <w:rsid w:val="67D4F2AF"/>
    <w:rsid w:val="68418FC5"/>
    <w:rsid w:val="68849E62"/>
    <w:rsid w:val="68AE55A5"/>
    <w:rsid w:val="6902215E"/>
    <w:rsid w:val="6958C7F8"/>
    <w:rsid w:val="6971171D"/>
    <w:rsid w:val="69B2A692"/>
    <w:rsid w:val="6A2EACAB"/>
    <w:rsid w:val="6A35FD0D"/>
    <w:rsid w:val="6AE83FFC"/>
    <w:rsid w:val="6AF94E84"/>
    <w:rsid w:val="6B5DE2ED"/>
    <w:rsid w:val="6BDBC574"/>
    <w:rsid w:val="6CB9AE10"/>
    <w:rsid w:val="6D622BB2"/>
    <w:rsid w:val="6DA006A7"/>
    <w:rsid w:val="6E88503F"/>
    <w:rsid w:val="6EC72010"/>
    <w:rsid w:val="6F7F9F07"/>
    <w:rsid w:val="6F9980BC"/>
    <w:rsid w:val="701087A6"/>
    <w:rsid w:val="7018614F"/>
    <w:rsid w:val="70F75F5D"/>
    <w:rsid w:val="71431015"/>
    <w:rsid w:val="7158E19A"/>
    <w:rsid w:val="7192F37F"/>
    <w:rsid w:val="7245E107"/>
    <w:rsid w:val="72920672"/>
    <w:rsid w:val="731F333E"/>
    <w:rsid w:val="734BA9A5"/>
    <w:rsid w:val="734BC052"/>
    <w:rsid w:val="7404BB7D"/>
    <w:rsid w:val="745245E1"/>
    <w:rsid w:val="75389200"/>
    <w:rsid w:val="7601F5EF"/>
    <w:rsid w:val="772C65B9"/>
    <w:rsid w:val="781CC1D7"/>
    <w:rsid w:val="785301F9"/>
    <w:rsid w:val="789B2A6D"/>
    <w:rsid w:val="79FAF043"/>
    <w:rsid w:val="7A4FF8E4"/>
    <w:rsid w:val="7A676401"/>
    <w:rsid w:val="7B3235AC"/>
    <w:rsid w:val="7C00D761"/>
    <w:rsid w:val="7CD84074"/>
    <w:rsid w:val="7D284B1C"/>
    <w:rsid w:val="7D3DD709"/>
    <w:rsid w:val="7D47AE5E"/>
    <w:rsid w:val="7DE0CA13"/>
    <w:rsid w:val="7E047A01"/>
    <w:rsid w:val="7FC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486CCF"/>
  <w14:defaultImageDpi w14:val="330"/>
  <w15:docId w15:val="{81372308-1269-48C3-91BF-7A430911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889"/>
  </w:style>
  <w:style w:type="paragraph" w:styleId="Heading1">
    <w:name w:val="heading 1"/>
    <w:basedOn w:val="Normal"/>
    <w:next w:val="Normal"/>
    <w:link w:val="Heading1Char"/>
    <w:uiPriority w:val="9"/>
    <w:qFormat/>
    <w:rsid w:val="002E49BA"/>
    <w:pPr>
      <w:keepNext/>
      <w:keepLines/>
      <w:spacing w:before="400" w:after="100" w:afterAutospacing="1"/>
      <w:outlineLvl w:val="0"/>
    </w:pPr>
    <w:rPr>
      <w:rFonts w:eastAsiaTheme="majorEastAsia" w:cs="Arial"/>
      <w:b/>
      <w:bCs/>
      <w:color w:val="A0005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49BA"/>
    <w:pPr>
      <w:keepNext/>
      <w:keepLines/>
      <w:spacing w:after="100" w:afterAutospacing="1"/>
      <w:outlineLvl w:val="1"/>
    </w:pPr>
    <w:rPr>
      <w:rFonts w:eastAsiaTheme="majorEastAsia" w:cstheme="majorBidi"/>
      <w:b/>
      <w:bCs/>
      <w:color w:val="00389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9BA"/>
    <w:pPr>
      <w:spacing w:after="100" w:afterAutospacing="1"/>
      <w:outlineLvl w:val="2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2FD"/>
  </w:style>
  <w:style w:type="paragraph" w:customStyle="1" w:styleId="BasicParagraph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91039C"/>
  </w:style>
  <w:style w:type="character" w:customStyle="1" w:styleId="Heading1Char">
    <w:name w:val="Heading 1 Char"/>
    <w:basedOn w:val="DefaultParagraphFont"/>
    <w:link w:val="Heading1"/>
    <w:uiPriority w:val="9"/>
    <w:rsid w:val="002E49BA"/>
    <w:rPr>
      <w:rFonts w:eastAsiaTheme="majorEastAsia" w:cs="Arial"/>
      <w:b/>
      <w:bCs/>
      <w:color w:val="A00054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E49BA"/>
    <w:rPr>
      <w:rFonts w:eastAsiaTheme="majorEastAsia" w:cstheme="majorBidi"/>
      <w:b/>
      <w:bCs/>
      <w:color w:val="00389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E49BA"/>
    <w:rPr>
      <w:b/>
      <w:szCs w:val="22"/>
    </w:rPr>
  </w:style>
  <w:style w:type="paragraph" w:customStyle="1" w:styleId="Introductionparagraphpink">
    <w:name w:val="Introduction paragraph pink"/>
    <w:basedOn w:val="Normal"/>
    <w:qFormat/>
    <w:rsid w:val="002D6889"/>
    <w:rPr>
      <w:color w:val="A00054"/>
    </w:rPr>
  </w:style>
  <w:style w:type="paragraph" w:customStyle="1" w:styleId="Introductionparagraphblue">
    <w:name w:val="Introduction paragraph blue"/>
    <w:basedOn w:val="Normal"/>
    <w:qFormat/>
    <w:rsid w:val="007F2CB8"/>
    <w:pPr>
      <w:spacing w:after="400"/>
    </w:pPr>
    <w:rPr>
      <w:color w:val="003893"/>
      <w:sz w:val="32"/>
      <w:szCs w:val="32"/>
    </w:rPr>
  </w:style>
  <w:style w:type="paragraph" w:customStyle="1" w:styleId="Reporttitleinheader">
    <w:name w:val="Report title in header"/>
    <w:basedOn w:val="Heading2"/>
    <w:qFormat/>
    <w:rsid w:val="00DF6A80"/>
    <w:pPr>
      <w:spacing w:after="400"/>
    </w:pPr>
    <w:rPr>
      <w:sz w:val="48"/>
    </w:rPr>
  </w:style>
  <w:style w:type="paragraph" w:styleId="NormalWeb">
    <w:name w:val="Normal (Web)"/>
    <w:basedOn w:val="Normal"/>
    <w:uiPriority w:val="99"/>
    <w:semiHidden/>
    <w:unhideWhenUsed/>
    <w:rsid w:val="002D6889"/>
    <w:pPr>
      <w:spacing w:before="100" w:beforeAutospacing="1" w:after="100" w:afterAutospacing="1"/>
    </w:pPr>
    <w:rPr>
      <w:rFonts w:ascii="Times" w:hAnsi="Times" w:cs="Times New Roman"/>
      <w:sz w:val="20"/>
    </w:rPr>
  </w:style>
  <w:style w:type="paragraph" w:customStyle="1" w:styleId="Quotestyle">
    <w:name w:val="Quote style"/>
    <w:basedOn w:val="Normal"/>
    <w:qFormat/>
    <w:rsid w:val="002E49BA"/>
    <w:pPr>
      <w:spacing w:after="100" w:afterAutospacing="1"/>
    </w:pPr>
    <w:rPr>
      <w:color w:val="A00054"/>
      <w:sz w:val="28"/>
      <w:szCs w:val="28"/>
    </w:rPr>
  </w:style>
  <w:style w:type="paragraph" w:customStyle="1" w:styleId="Reportcovertitle">
    <w:name w:val="Report cover title"/>
    <w:basedOn w:val="Normal"/>
    <w:qFormat/>
    <w:rsid w:val="00DF6A80"/>
    <w:pPr>
      <w:spacing w:before="1200"/>
    </w:pPr>
    <w:rPr>
      <w:b/>
      <w:color w:val="A00054"/>
      <w:sz w:val="64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C5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rsid w:val="00F03A9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rsid w:val="00F03A9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rsid w:val="00F03A93"/>
    <w:rPr>
      <w:rFonts w:cs="Times New Roman"/>
      <w:vertAlign w:val="superscript"/>
    </w:rPr>
  </w:style>
  <w:style w:type="table" w:styleId="TableGrid">
    <w:name w:val="Table Grid"/>
    <w:basedOn w:val="TableNormal"/>
    <w:uiPriority w:val="59"/>
    <w:rsid w:val="00834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083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6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62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A17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17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1D9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81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ublichealthschools.se@hee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ublichealthschools.se@hee.nhs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ne.mcewan\AppData\Local\Microsoft\Windows\INetCache\IE\X2QVQOJ7\Word+document+template+plain+HEE+branded+document+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fb6d44-9911-444a-bcd7-dc8554432b1c" xsi:nil="true"/>
    <lcf76f155ced4ddcb4097134ff3c332f xmlns="9d696ae2-aa64-43f0-b9ee-8d089ae6afc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BCA1C8187314699F2C345082D5781" ma:contentTypeVersion="16" ma:contentTypeDescription="Create a new document." ma:contentTypeScope="" ma:versionID="5057a0178b989e7742d0823d7c6df963">
  <xsd:schema xmlns:xsd="http://www.w3.org/2001/XMLSchema" xmlns:xs="http://www.w3.org/2001/XMLSchema" xmlns:p="http://schemas.microsoft.com/office/2006/metadata/properties" xmlns:ns2="9d696ae2-aa64-43f0-b9ee-8d089ae6afce" xmlns:ns3="0cfb6d44-9911-444a-bcd7-dc8554432b1c" targetNamespace="http://schemas.microsoft.com/office/2006/metadata/properties" ma:root="true" ma:fieldsID="23769e5682b37944b3b1245d882e7462" ns2:_="" ns3:_="">
    <xsd:import namespace="9d696ae2-aa64-43f0-b9ee-8d089ae6afce"/>
    <xsd:import namespace="0cfb6d44-9911-444a-bcd7-dc8554432b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96ae2-aa64-43f0-b9ee-8d089ae6af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b6d44-9911-444a-bcd7-dc8554432b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a0a139-d9dd-4e3f-a903-40d3bb36e9ae}" ma:internalName="TaxCatchAll" ma:showField="CatchAllData" ma:web="0cfb6d44-9911-444a-bcd7-dc8554432b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0587EA-B7FF-4D70-92CA-AF82303BA50D}">
  <ds:schemaRefs>
    <ds:schemaRef ds:uri="http://schemas.microsoft.com/office/2006/metadata/properties"/>
    <ds:schemaRef ds:uri="http://schemas.microsoft.com/office/infopath/2007/PartnerControls"/>
    <ds:schemaRef ds:uri="0cfb6d44-9911-444a-bcd7-dc8554432b1c"/>
    <ds:schemaRef ds:uri="9d696ae2-aa64-43f0-b9ee-8d089ae6afce"/>
  </ds:schemaRefs>
</ds:datastoreItem>
</file>

<file path=customXml/itemProps2.xml><?xml version="1.0" encoding="utf-8"?>
<ds:datastoreItem xmlns:ds="http://schemas.openxmlformats.org/officeDocument/2006/customXml" ds:itemID="{75507F16-3DA8-4461-883F-BB55C83D8F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8BB812-E1FF-4B09-880E-E2981B9A2F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696ae2-aa64-43f0-b9ee-8d089ae6afce"/>
    <ds:schemaRef ds:uri="0cfb6d44-9911-444a-bcd7-dc8554432b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254B60-C387-4D29-B133-0DEC1BE77E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Word+document+template+plain+HEE+branded+document+(2)</Template>
  <TotalTime>2</TotalTime>
  <Pages>4</Pages>
  <Words>751</Words>
  <Characters>4281</Characters>
  <Application>Microsoft Office Word</Application>
  <DocSecurity>0</DocSecurity>
  <Lines>35</Lines>
  <Paragraphs>10</Paragraphs>
  <ScaleCrop>false</ScaleCrop>
  <Company>Whatever</Company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McEwan</dc:creator>
  <cp:keywords/>
  <cp:lastModifiedBy>Joanne McEwan</cp:lastModifiedBy>
  <cp:revision>5</cp:revision>
  <cp:lastPrinted>2023-03-10T12:39:00Z</cp:lastPrinted>
  <dcterms:created xsi:type="dcterms:W3CDTF">2023-03-10T11:41:00Z</dcterms:created>
  <dcterms:modified xsi:type="dcterms:W3CDTF">2023-03-10T12:39:00Z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0x010100188BCA1C8187314699F2C345082D5781</vt:lpwstr>
  </property>
  <property fmtid="{D5CDD505-2E9C-101B-9397-08002B2CF9AE}" pid="3" name="MediaServiceImageTags">
    <vt:lpwstr/>
  </property>
</Properties>
</file>