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F5CD" w14:textId="77777777" w:rsidR="002F0F78" w:rsidRDefault="002F0F78" w:rsidP="00233F00">
      <w:pPr>
        <w:pStyle w:val="Heading2"/>
        <w:rPr>
          <w:rFonts w:ascii="Calibri" w:hAnsi="Calibri" w:cs="Arial"/>
          <w:b w:val="0"/>
          <w:sz w:val="36"/>
          <w:szCs w:val="36"/>
        </w:rPr>
      </w:pPr>
    </w:p>
    <w:p w14:paraId="1574A29A" w14:textId="2DC8B4FF" w:rsidR="002F0F78" w:rsidRPr="00962EF9" w:rsidRDefault="002F0F78" w:rsidP="00233F00">
      <w:pPr>
        <w:pStyle w:val="Heading2"/>
        <w:rPr>
          <w:rFonts w:ascii="Calibri" w:hAnsi="Calibri" w:cs="Arial"/>
          <w:b w:val="0"/>
          <w:sz w:val="36"/>
          <w:szCs w:val="36"/>
        </w:rPr>
      </w:pPr>
      <w:r w:rsidRPr="00962EF9">
        <w:rPr>
          <w:rFonts w:ascii="Calibri" w:hAnsi="Calibri" w:cs="Arial"/>
          <w:b w:val="0"/>
          <w:sz w:val="36"/>
          <w:szCs w:val="36"/>
        </w:rPr>
        <w:t xml:space="preserve">Foundation Year Two </w:t>
      </w:r>
      <w:r w:rsidR="000D5DB4">
        <w:rPr>
          <w:rFonts w:ascii="Calibri" w:hAnsi="Calibri" w:cs="Arial"/>
          <w:b w:val="0"/>
          <w:sz w:val="36"/>
          <w:szCs w:val="36"/>
        </w:rPr>
        <w:t>12-month</w:t>
      </w:r>
      <w:r w:rsidR="00BB724D">
        <w:rPr>
          <w:rFonts w:ascii="Calibri" w:hAnsi="Calibri" w:cs="Arial"/>
          <w:b w:val="0"/>
          <w:sz w:val="36"/>
          <w:szCs w:val="36"/>
        </w:rPr>
        <w:t xml:space="preserve"> </w:t>
      </w:r>
      <w:r w:rsidRPr="00962EF9">
        <w:rPr>
          <w:rFonts w:ascii="Calibri" w:hAnsi="Calibri" w:cs="Arial"/>
          <w:b w:val="0"/>
          <w:sz w:val="36"/>
          <w:szCs w:val="36"/>
        </w:rPr>
        <w:t xml:space="preserve">Academic Foundation Training Programme </w:t>
      </w:r>
    </w:p>
    <w:p w14:paraId="368E9B6D" w14:textId="174CE977" w:rsidR="002F0F78" w:rsidRPr="00962EF9" w:rsidRDefault="00BB724D" w:rsidP="00233F00">
      <w:pPr>
        <w:pStyle w:val="Heading2"/>
        <w:rPr>
          <w:rFonts w:ascii="Calibri" w:hAnsi="Calibri" w:cs="Arial"/>
          <w:b w:val="0"/>
          <w:szCs w:val="24"/>
        </w:rPr>
      </w:pPr>
      <w:r>
        <w:rPr>
          <w:rFonts w:ascii="Calibri" w:hAnsi="Calibri" w:cs="Arial"/>
          <w:b w:val="0"/>
          <w:szCs w:val="24"/>
        </w:rPr>
        <w:t>The Oxford Foundation School (</w:t>
      </w:r>
      <w:r w:rsidR="002F0F78" w:rsidRPr="00962EF9">
        <w:rPr>
          <w:rFonts w:ascii="Calibri" w:hAnsi="Calibri" w:cs="Arial"/>
          <w:b w:val="0"/>
          <w:szCs w:val="24"/>
        </w:rPr>
        <w:t>Health Education</w:t>
      </w:r>
      <w:r w:rsidR="002F0F78">
        <w:rPr>
          <w:rFonts w:ascii="Calibri" w:hAnsi="Calibri" w:cs="Arial"/>
          <w:b w:val="0"/>
          <w:szCs w:val="24"/>
        </w:rPr>
        <w:t xml:space="preserve"> England</w:t>
      </w:r>
      <w:r w:rsidR="002F0F78" w:rsidRPr="00962EF9">
        <w:rPr>
          <w:rFonts w:ascii="Calibri" w:hAnsi="Calibri" w:cs="Arial"/>
          <w:b w:val="0"/>
          <w:szCs w:val="24"/>
        </w:rPr>
        <w:t xml:space="preserve"> Thames Valley</w:t>
      </w:r>
      <w:r>
        <w:rPr>
          <w:rFonts w:ascii="Calibri" w:hAnsi="Calibri" w:cs="Arial"/>
          <w:b w:val="0"/>
          <w:szCs w:val="24"/>
        </w:rPr>
        <w:t>)</w:t>
      </w:r>
    </w:p>
    <w:p w14:paraId="17ED8841" w14:textId="6D5AB723" w:rsidR="002F0F78" w:rsidRPr="00962EF9" w:rsidRDefault="00BB724D" w:rsidP="00233F00">
      <w:pPr>
        <w:pStyle w:val="Heading2"/>
        <w:rPr>
          <w:rFonts w:ascii="Calibri" w:hAnsi="Calibri" w:cs="Arial"/>
          <w:b w:val="0"/>
          <w:szCs w:val="24"/>
        </w:rPr>
      </w:pPr>
      <w:r>
        <w:rPr>
          <w:rFonts w:ascii="Calibri" w:hAnsi="Calibri" w:cs="Arial"/>
          <w:b w:val="0"/>
          <w:szCs w:val="24"/>
        </w:rPr>
        <w:t xml:space="preserve">The </w:t>
      </w:r>
      <w:r w:rsidR="002F0F78" w:rsidRPr="00962EF9">
        <w:rPr>
          <w:rFonts w:ascii="Calibri" w:hAnsi="Calibri" w:cs="Arial"/>
          <w:b w:val="0"/>
          <w:szCs w:val="24"/>
        </w:rPr>
        <w:t>University of Oxford, Medical Sciences Division</w:t>
      </w:r>
    </w:p>
    <w:p w14:paraId="0E90EF6C" w14:textId="530AE732" w:rsidR="002F0F78" w:rsidRPr="00962EF9" w:rsidRDefault="002F0F78" w:rsidP="00233F00">
      <w:pPr>
        <w:pStyle w:val="Heading2"/>
        <w:rPr>
          <w:rFonts w:ascii="Calibri" w:hAnsi="Calibri" w:cs="Arial"/>
          <w:b w:val="0"/>
          <w:szCs w:val="24"/>
        </w:rPr>
      </w:pPr>
      <w:r w:rsidRPr="00962EF9">
        <w:rPr>
          <w:rFonts w:ascii="Calibri" w:hAnsi="Calibri" w:cs="Arial"/>
          <w:b w:val="0"/>
          <w:szCs w:val="24"/>
        </w:rPr>
        <w:t xml:space="preserve">Oxford University Hospitals NHS </w:t>
      </w:r>
      <w:r w:rsidR="00BB724D">
        <w:rPr>
          <w:rFonts w:ascii="Calibri" w:hAnsi="Calibri" w:cs="Arial"/>
          <w:b w:val="0"/>
          <w:szCs w:val="24"/>
        </w:rPr>
        <w:t xml:space="preserve">Foundation </w:t>
      </w:r>
      <w:r w:rsidRPr="00962EF9">
        <w:rPr>
          <w:rFonts w:ascii="Calibri" w:hAnsi="Calibri" w:cs="Arial"/>
          <w:b w:val="0"/>
          <w:szCs w:val="24"/>
        </w:rPr>
        <w:t>Trust (host organisation)</w:t>
      </w:r>
    </w:p>
    <w:p w14:paraId="693DB27C" w14:textId="77777777" w:rsidR="002F0F78" w:rsidRPr="00962EF9" w:rsidRDefault="002F0F78" w:rsidP="00233F00">
      <w:pPr>
        <w:rPr>
          <w:rFonts w:ascii="Calibri" w:hAnsi="Calibri" w:cs="Arial"/>
          <w:b/>
          <w:sz w:val="40"/>
          <w:szCs w:val="40"/>
        </w:rPr>
      </w:pPr>
    </w:p>
    <w:p w14:paraId="7EF53E59" w14:textId="00715206" w:rsidR="002F0F78" w:rsidRDefault="002F0F78" w:rsidP="5089A124">
      <w:pPr>
        <w:rPr>
          <w:rFonts w:ascii="Calibri" w:hAnsi="Calibri" w:cs="Arial"/>
          <w:b/>
          <w:bCs/>
          <w:sz w:val="40"/>
          <w:szCs w:val="40"/>
        </w:rPr>
      </w:pPr>
      <w:r w:rsidRPr="5089A124">
        <w:rPr>
          <w:rFonts w:ascii="Calibri" w:hAnsi="Calibri" w:cs="Arial"/>
          <w:b/>
          <w:bCs/>
          <w:sz w:val="40"/>
          <w:szCs w:val="40"/>
        </w:rPr>
        <w:t xml:space="preserve">Application </w:t>
      </w:r>
      <w:r w:rsidR="00BB724D" w:rsidRPr="5089A124">
        <w:rPr>
          <w:rFonts w:ascii="Calibri" w:hAnsi="Calibri" w:cs="Arial"/>
          <w:b/>
          <w:bCs/>
          <w:sz w:val="40"/>
          <w:szCs w:val="40"/>
        </w:rPr>
        <w:t xml:space="preserve">form for posts commencing August </w:t>
      </w:r>
      <w:r w:rsidR="009B19E9" w:rsidRPr="5089A124">
        <w:rPr>
          <w:rFonts w:ascii="Calibri" w:hAnsi="Calibri" w:cs="Arial"/>
          <w:b/>
          <w:bCs/>
          <w:sz w:val="40"/>
          <w:szCs w:val="40"/>
        </w:rPr>
        <w:t>202</w:t>
      </w:r>
      <w:r w:rsidR="00605A0E">
        <w:rPr>
          <w:rFonts w:ascii="Calibri" w:hAnsi="Calibri" w:cs="Arial"/>
          <w:b/>
          <w:bCs/>
          <w:sz w:val="40"/>
          <w:szCs w:val="40"/>
        </w:rPr>
        <w:t>5</w:t>
      </w:r>
    </w:p>
    <w:p w14:paraId="77265109" w14:textId="77777777" w:rsidR="001D0EAC" w:rsidRPr="00962EF9" w:rsidRDefault="001D0EAC" w:rsidP="00233F00">
      <w:pPr>
        <w:rPr>
          <w:rFonts w:ascii="Calibri" w:hAnsi="Calibri" w:cs="Arial"/>
          <w:b/>
          <w:sz w:val="40"/>
          <w:szCs w:val="40"/>
        </w:rPr>
      </w:pPr>
    </w:p>
    <w:p w14:paraId="7A31E3DD" w14:textId="15D0CA75" w:rsidR="00D91A45" w:rsidRDefault="001D0EAC" w:rsidP="00233F00">
      <w:pPr>
        <w:shd w:val="clear" w:color="auto" w:fill="FFFFFF"/>
        <w:spacing w:after="240" w:line="336" w:lineRule="atLeast"/>
        <w:rPr>
          <w:rFonts w:cs="Arial"/>
          <w:color w:val="000000"/>
          <w:sz w:val="19"/>
          <w:szCs w:val="19"/>
        </w:rPr>
      </w:pPr>
      <w:r w:rsidRPr="00841C0E">
        <w:rPr>
          <w:rFonts w:cs="Arial"/>
          <w:color w:val="000000"/>
          <w:sz w:val="19"/>
          <w:szCs w:val="19"/>
        </w:rPr>
        <w:t xml:space="preserve">Candidates should ensure that they follow the instructions carefully especially when answering the </w:t>
      </w:r>
      <w:r w:rsidR="009B19E9" w:rsidRPr="00841C0E">
        <w:rPr>
          <w:rFonts w:cs="Arial"/>
          <w:color w:val="000000"/>
          <w:sz w:val="19"/>
          <w:szCs w:val="19"/>
        </w:rPr>
        <w:t>questions.</w:t>
      </w:r>
    </w:p>
    <w:p w14:paraId="4EDA40F3" w14:textId="22798EAD" w:rsidR="00D91A45" w:rsidRPr="008E5095" w:rsidRDefault="00D91A45" w:rsidP="5089A124">
      <w:pPr>
        <w:shd w:val="clear" w:color="auto" w:fill="FFFFFF" w:themeFill="background1"/>
        <w:spacing w:after="240" w:line="336" w:lineRule="atLeast"/>
        <w:rPr>
          <w:rFonts w:cs="Arial"/>
          <w:b/>
          <w:bCs/>
          <w:color w:val="000000" w:themeColor="text1"/>
          <w:sz w:val="19"/>
          <w:szCs w:val="19"/>
        </w:rPr>
      </w:pPr>
      <w:r w:rsidRPr="7AC4CFB2">
        <w:rPr>
          <w:rFonts w:cs="Arial"/>
          <w:b/>
          <w:bCs/>
          <w:color w:val="000000" w:themeColor="text1"/>
          <w:sz w:val="19"/>
          <w:szCs w:val="19"/>
        </w:rPr>
        <w:t>Applications are now open and will close on </w:t>
      </w:r>
      <w:r w:rsidR="00604C4B">
        <w:rPr>
          <w:rFonts w:cs="Arial"/>
          <w:b/>
          <w:bCs/>
          <w:color w:val="000000" w:themeColor="text1"/>
          <w:sz w:val="19"/>
          <w:szCs w:val="19"/>
        </w:rPr>
        <w:t>Monday</w:t>
      </w:r>
      <w:r w:rsidR="00605A0E">
        <w:rPr>
          <w:rFonts w:cs="Arial"/>
          <w:b/>
          <w:bCs/>
          <w:color w:val="000000" w:themeColor="text1"/>
          <w:sz w:val="19"/>
          <w:szCs w:val="19"/>
        </w:rPr>
        <w:t xml:space="preserve"> 2</w:t>
      </w:r>
      <w:r w:rsidR="00B543C0">
        <w:rPr>
          <w:rFonts w:cs="Arial"/>
          <w:b/>
          <w:bCs/>
          <w:color w:val="000000" w:themeColor="text1"/>
          <w:sz w:val="19"/>
          <w:szCs w:val="19"/>
        </w:rPr>
        <w:t>4</w:t>
      </w:r>
      <w:r w:rsidR="00B543C0" w:rsidRPr="00B543C0">
        <w:rPr>
          <w:rFonts w:cs="Arial"/>
          <w:b/>
          <w:bCs/>
          <w:color w:val="000000" w:themeColor="text1"/>
          <w:sz w:val="19"/>
          <w:szCs w:val="19"/>
          <w:vertAlign w:val="superscript"/>
        </w:rPr>
        <w:t>th</w:t>
      </w:r>
      <w:r w:rsidR="00B543C0">
        <w:rPr>
          <w:rFonts w:cs="Arial"/>
          <w:b/>
          <w:bCs/>
          <w:color w:val="000000" w:themeColor="text1"/>
          <w:sz w:val="19"/>
          <w:szCs w:val="19"/>
        </w:rPr>
        <w:t xml:space="preserve"> </w:t>
      </w:r>
      <w:r w:rsidR="002E5AC6">
        <w:rPr>
          <w:rFonts w:cs="Arial"/>
          <w:b/>
          <w:bCs/>
          <w:color w:val="000000" w:themeColor="text1"/>
          <w:sz w:val="19"/>
          <w:szCs w:val="19"/>
        </w:rPr>
        <w:t>March 202</w:t>
      </w:r>
      <w:r w:rsidR="00605A0E">
        <w:rPr>
          <w:rFonts w:cs="Arial"/>
          <w:b/>
          <w:bCs/>
          <w:color w:val="000000" w:themeColor="text1"/>
          <w:sz w:val="19"/>
          <w:szCs w:val="19"/>
        </w:rPr>
        <w:t>5</w:t>
      </w:r>
      <w:r w:rsidR="002E5AC6">
        <w:rPr>
          <w:rFonts w:cs="Arial"/>
          <w:b/>
          <w:bCs/>
          <w:color w:val="000000" w:themeColor="text1"/>
          <w:sz w:val="19"/>
          <w:szCs w:val="19"/>
        </w:rPr>
        <w:t xml:space="preserve"> at midday.</w:t>
      </w:r>
    </w:p>
    <w:p w14:paraId="6C9E4517" w14:textId="66FF9D21" w:rsidR="001D0EAC" w:rsidRPr="00841C0E" w:rsidRDefault="001D0EAC" w:rsidP="00233F00">
      <w:pPr>
        <w:shd w:val="clear" w:color="auto" w:fill="FFFFFF"/>
        <w:spacing w:after="240" w:line="336" w:lineRule="atLeast"/>
        <w:rPr>
          <w:rFonts w:cs="Arial"/>
          <w:color w:val="000000"/>
          <w:sz w:val="19"/>
          <w:szCs w:val="19"/>
        </w:rPr>
      </w:pPr>
      <w:r w:rsidRPr="00841C0E">
        <w:rPr>
          <w:rFonts w:cs="Arial"/>
          <w:color w:val="000000"/>
          <w:sz w:val="19"/>
          <w:szCs w:val="19"/>
        </w:rPr>
        <w:t>Read carefully and complete the below application form</w:t>
      </w:r>
      <w:r>
        <w:rPr>
          <w:rFonts w:cs="Arial"/>
          <w:color w:val="000000"/>
          <w:sz w:val="19"/>
          <w:szCs w:val="19"/>
        </w:rPr>
        <w:t>.</w:t>
      </w:r>
    </w:p>
    <w:p w14:paraId="0ECD6331" w14:textId="3753F633" w:rsidR="001D0EAC" w:rsidRPr="00841C0E" w:rsidRDefault="001D0EAC" w:rsidP="5089A124">
      <w:pPr>
        <w:shd w:val="clear" w:color="auto" w:fill="FFFFFF" w:themeFill="background1"/>
        <w:spacing w:after="240" w:line="336" w:lineRule="atLeast"/>
        <w:rPr>
          <w:rFonts w:cs="Arial"/>
          <w:color w:val="000000"/>
          <w:sz w:val="19"/>
          <w:szCs w:val="19"/>
        </w:rPr>
      </w:pPr>
      <w:r w:rsidRPr="5089A124">
        <w:rPr>
          <w:rFonts w:cs="Arial"/>
          <w:color w:val="000000" w:themeColor="text1"/>
          <w:sz w:val="19"/>
          <w:szCs w:val="19"/>
        </w:rPr>
        <w:t>Completed application forms should be submitted, using </w:t>
      </w:r>
      <w:r w:rsidRPr="5089A124">
        <w:rPr>
          <w:rFonts w:cs="Arial"/>
          <w:b/>
          <w:bCs/>
          <w:color w:val="000000" w:themeColor="text1"/>
          <w:sz w:val="19"/>
          <w:szCs w:val="19"/>
        </w:rPr>
        <w:t>F2 AFP Application 202</w:t>
      </w:r>
      <w:r w:rsidR="00605A0E">
        <w:rPr>
          <w:rFonts w:cs="Arial"/>
          <w:b/>
          <w:bCs/>
          <w:color w:val="000000" w:themeColor="text1"/>
          <w:sz w:val="19"/>
          <w:szCs w:val="19"/>
        </w:rPr>
        <w:t>5</w:t>
      </w:r>
      <w:r w:rsidRPr="5089A124">
        <w:rPr>
          <w:rFonts w:cs="Arial"/>
          <w:color w:val="000000" w:themeColor="text1"/>
          <w:sz w:val="19"/>
          <w:szCs w:val="19"/>
        </w:rPr>
        <w:t xml:space="preserve"> as the </w:t>
      </w:r>
      <w:r w:rsidRPr="5089A124">
        <w:rPr>
          <w:rFonts w:cs="Arial"/>
          <w:b/>
          <w:bCs/>
          <w:color w:val="000000" w:themeColor="text1"/>
          <w:sz w:val="19"/>
          <w:szCs w:val="19"/>
        </w:rPr>
        <w:t>subject line</w:t>
      </w:r>
      <w:r w:rsidRPr="5089A124">
        <w:rPr>
          <w:rFonts w:cs="Arial"/>
          <w:color w:val="000000" w:themeColor="text1"/>
          <w:sz w:val="19"/>
          <w:szCs w:val="19"/>
        </w:rPr>
        <w:t>, to </w:t>
      </w:r>
      <w:hyperlink r:id="rId11" w:history="1">
        <w:r w:rsidR="00250B90" w:rsidRPr="00250B90">
          <w:rPr>
            <w:rStyle w:val="Hyperlink"/>
            <w:sz w:val="19"/>
            <w:szCs w:val="19"/>
          </w:rPr>
          <w:t>england.foundation.tv@nhs.net</w:t>
        </w:r>
      </w:hyperlink>
      <w:r w:rsidR="00250B90">
        <w:t xml:space="preserve"> </w:t>
      </w:r>
    </w:p>
    <w:p w14:paraId="0B329A42" w14:textId="77777777" w:rsidR="001D0EAC" w:rsidRPr="00841C0E" w:rsidRDefault="001D0EAC" w:rsidP="00233F00">
      <w:pPr>
        <w:shd w:val="clear" w:color="auto" w:fill="FFFFFF"/>
        <w:spacing w:after="240" w:line="336" w:lineRule="atLeast"/>
        <w:rPr>
          <w:rFonts w:cs="Arial"/>
          <w:color w:val="000000"/>
          <w:sz w:val="19"/>
          <w:szCs w:val="19"/>
        </w:rPr>
      </w:pPr>
      <w:r>
        <w:rPr>
          <w:rFonts w:cs="Arial"/>
          <w:b/>
          <w:bCs/>
          <w:color w:val="000000"/>
          <w:sz w:val="19"/>
          <w:szCs w:val="19"/>
        </w:rPr>
        <w:t>A</w:t>
      </w:r>
      <w:r w:rsidRPr="00841C0E">
        <w:rPr>
          <w:rFonts w:cs="Arial"/>
          <w:b/>
          <w:bCs/>
          <w:color w:val="000000"/>
          <w:sz w:val="19"/>
          <w:szCs w:val="19"/>
        </w:rPr>
        <w:t xml:space="preserve">pplications received after 12pm will </w:t>
      </w:r>
      <w:r>
        <w:rPr>
          <w:rFonts w:cs="Arial"/>
          <w:b/>
          <w:bCs/>
          <w:color w:val="000000"/>
          <w:sz w:val="19"/>
          <w:szCs w:val="19"/>
        </w:rPr>
        <w:t xml:space="preserve">NOT </w:t>
      </w:r>
      <w:r w:rsidRPr="00841C0E">
        <w:rPr>
          <w:rFonts w:cs="Arial"/>
          <w:b/>
          <w:bCs/>
          <w:color w:val="000000"/>
          <w:sz w:val="19"/>
          <w:szCs w:val="19"/>
        </w:rPr>
        <w:t>be accepted.</w:t>
      </w:r>
    </w:p>
    <w:p w14:paraId="35235396" w14:textId="26DAC05B" w:rsidR="002F0F78" w:rsidRDefault="002F0F78" w:rsidP="00233F00">
      <w:pPr>
        <w:pStyle w:val="BodyText"/>
        <w:spacing w:line="360" w:lineRule="auto"/>
        <w:rPr>
          <w:rFonts w:ascii="Calibri" w:hAnsi="Calibri"/>
          <w:sz w:val="22"/>
          <w:szCs w:val="22"/>
          <w:lang w:val="en-GB"/>
        </w:rPr>
      </w:pPr>
    </w:p>
    <w:p w14:paraId="31122885" w14:textId="20A93868" w:rsidR="00233F00" w:rsidRDefault="00233F00" w:rsidP="00233F00">
      <w:pPr>
        <w:pStyle w:val="BodyText"/>
        <w:spacing w:line="360" w:lineRule="auto"/>
        <w:rPr>
          <w:rFonts w:ascii="Calibri" w:hAnsi="Calibri"/>
          <w:sz w:val="22"/>
          <w:szCs w:val="22"/>
          <w:lang w:val="en-GB"/>
        </w:rPr>
      </w:pPr>
    </w:p>
    <w:p w14:paraId="16E5A934" w14:textId="0398E4F2" w:rsidR="00233F00" w:rsidRDefault="00233F00" w:rsidP="00233F00">
      <w:pPr>
        <w:pStyle w:val="BodyText"/>
        <w:spacing w:line="360" w:lineRule="auto"/>
        <w:rPr>
          <w:rFonts w:ascii="Calibri" w:hAnsi="Calibri"/>
          <w:sz w:val="22"/>
          <w:szCs w:val="22"/>
          <w:lang w:val="en-GB"/>
        </w:rPr>
      </w:pPr>
    </w:p>
    <w:p w14:paraId="1B93BC1B" w14:textId="0DA42763" w:rsidR="00233F00" w:rsidRDefault="00233F00" w:rsidP="00233F00">
      <w:pPr>
        <w:pStyle w:val="BodyText"/>
        <w:spacing w:line="360" w:lineRule="auto"/>
        <w:rPr>
          <w:rFonts w:ascii="Calibri" w:hAnsi="Calibri"/>
          <w:sz w:val="22"/>
          <w:szCs w:val="22"/>
          <w:lang w:val="en-GB"/>
        </w:rPr>
      </w:pPr>
    </w:p>
    <w:p w14:paraId="6D87B0B1" w14:textId="09926B31" w:rsidR="00233F00" w:rsidRDefault="00233F00" w:rsidP="00233F00">
      <w:pPr>
        <w:pStyle w:val="BodyText"/>
        <w:spacing w:line="360" w:lineRule="auto"/>
        <w:rPr>
          <w:rFonts w:ascii="Calibri" w:hAnsi="Calibri"/>
          <w:sz w:val="22"/>
          <w:szCs w:val="22"/>
          <w:lang w:val="en-GB"/>
        </w:rPr>
      </w:pPr>
    </w:p>
    <w:p w14:paraId="5126F810" w14:textId="5F075FAB" w:rsidR="00233F00" w:rsidRDefault="00233F00" w:rsidP="001D0EAC">
      <w:pPr>
        <w:pStyle w:val="BodyText"/>
        <w:spacing w:line="360" w:lineRule="auto"/>
        <w:jc w:val="left"/>
        <w:rPr>
          <w:rFonts w:ascii="Calibri" w:hAnsi="Calibri"/>
          <w:sz w:val="22"/>
          <w:szCs w:val="22"/>
          <w:lang w:val="en-GB"/>
        </w:rPr>
      </w:pPr>
    </w:p>
    <w:p w14:paraId="38EE0581" w14:textId="1E55EC4C" w:rsidR="00233F00" w:rsidRDefault="00233F00" w:rsidP="001D0EAC">
      <w:pPr>
        <w:pStyle w:val="BodyText"/>
        <w:spacing w:line="360" w:lineRule="auto"/>
        <w:jc w:val="left"/>
        <w:rPr>
          <w:rFonts w:ascii="Calibri" w:hAnsi="Calibri"/>
          <w:sz w:val="22"/>
          <w:szCs w:val="22"/>
          <w:lang w:val="en-GB"/>
        </w:rPr>
      </w:pPr>
    </w:p>
    <w:p w14:paraId="6156EF8E" w14:textId="5F311385" w:rsidR="00233F00" w:rsidRDefault="00233F00" w:rsidP="001D0EAC">
      <w:pPr>
        <w:pStyle w:val="BodyText"/>
        <w:spacing w:line="360" w:lineRule="auto"/>
        <w:jc w:val="left"/>
        <w:rPr>
          <w:rFonts w:ascii="Calibri" w:hAnsi="Calibri"/>
          <w:sz w:val="22"/>
          <w:szCs w:val="22"/>
          <w:lang w:val="en-GB"/>
        </w:rPr>
      </w:pPr>
    </w:p>
    <w:p w14:paraId="78C6B599" w14:textId="7A319814" w:rsidR="00233F00" w:rsidRDefault="00233F00" w:rsidP="001D0EAC">
      <w:pPr>
        <w:pStyle w:val="BodyText"/>
        <w:spacing w:line="360" w:lineRule="auto"/>
        <w:jc w:val="left"/>
        <w:rPr>
          <w:rFonts w:ascii="Calibri" w:hAnsi="Calibri"/>
          <w:sz w:val="22"/>
          <w:szCs w:val="22"/>
          <w:lang w:val="en-GB"/>
        </w:rPr>
      </w:pPr>
    </w:p>
    <w:p w14:paraId="5BA42DE0" w14:textId="4480D8E5" w:rsidR="00233F00" w:rsidRDefault="00233F00" w:rsidP="001D0EAC">
      <w:pPr>
        <w:pStyle w:val="BodyText"/>
        <w:spacing w:line="360" w:lineRule="auto"/>
        <w:jc w:val="left"/>
        <w:rPr>
          <w:rFonts w:ascii="Calibri" w:hAnsi="Calibri"/>
          <w:sz w:val="22"/>
          <w:szCs w:val="22"/>
          <w:lang w:val="en-GB"/>
        </w:rPr>
      </w:pPr>
    </w:p>
    <w:p w14:paraId="1E0D9FF6" w14:textId="77777777" w:rsidR="00233F00" w:rsidRPr="00962EF9" w:rsidRDefault="00233F00" w:rsidP="001D0EAC">
      <w:pPr>
        <w:pStyle w:val="BodyText"/>
        <w:spacing w:line="360" w:lineRule="auto"/>
        <w:jc w:val="left"/>
        <w:rPr>
          <w:rFonts w:ascii="Calibri" w:hAnsi="Calibri"/>
          <w:sz w:val="22"/>
          <w:szCs w:val="22"/>
          <w:lang w:val="en-GB"/>
        </w:rPr>
      </w:pPr>
    </w:p>
    <w:p w14:paraId="274A6B39" w14:textId="77777777" w:rsidR="002F0F78" w:rsidRPr="00962EF9" w:rsidRDefault="002F0F78" w:rsidP="001D0EAC">
      <w:pPr>
        <w:pStyle w:val="BodyText"/>
        <w:spacing w:line="360" w:lineRule="auto"/>
        <w:jc w:val="left"/>
        <w:rPr>
          <w:rFonts w:ascii="Calibri" w:hAnsi="Calibri"/>
          <w:sz w:val="22"/>
          <w:szCs w:val="22"/>
          <w:lang w:val="en-GB"/>
        </w:rPr>
      </w:pPr>
    </w:p>
    <w:p w14:paraId="466ADA0B" w14:textId="77777777" w:rsidR="00604C4B" w:rsidRDefault="00604C4B">
      <w:pPr>
        <w:suppressAutoHyphens w:val="0"/>
        <w:autoSpaceDN/>
        <w:textAlignment w:val="auto"/>
        <w:rPr>
          <w:rFonts w:ascii="Calibri" w:eastAsiaTheme="majorEastAsia" w:hAnsi="Calibri" w:cs="Arial"/>
          <w:b/>
          <w:bCs/>
          <w:color w:val="A00054"/>
        </w:rPr>
      </w:pPr>
      <w:r>
        <w:rPr>
          <w:rFonts w:ascii="Calibri" w:hAnsi="Calibri"/>
        </w:rPr>
        <w:br w:type="page"/>
      </w:r>
    </w:p>
    <w:p w14:paraId="6D00395A" w14:textId="1BDE9E47" w:rsidR="002F0F78" w:rsidRPr="00962EF9" w:rsidRDefault="002F0F78" w:rsidP="723B47A2">
      <w:pPr>
        <w:pStyle w:val="Heading1"/>
        <w:pBdr>
          <w:top w:val="single" w:sz="6" w:space="0" w:color="000000"/>
          <w:left w:val="single" w:sz="6" w:space="0" w:color="000000"/>
          <w:bottom w:val="single" w:sz="6" w:space="0" w:color="000000"/>
          <w:right w:val="single" w:sz="6" w:space="0" w:color="000000"/>
        </w:pBdr>
        <w:spacing w:before="120" w:after="0"/>
        <w:rPr>
          <w:rFonts w:ascii="Calibri" w:hAnsi="Calibri"/>
        </w:rPr>
      </w:pPr>
      <w:r w:rsidRPr="723B47A2">
        <w:rPr>
          <w:rFonts w:ascii="Calibri" w:hAnsi="Calibri"/>
          <w:sz w:val="24"/>
          <w:szCs w:val="24"/>
        </w:rPr>
        <w:lastRenderedPageBreak/>
        <w:t>APPLICATION FORM FOR INTEGRATED ONE YEAR F2 ACADEMIC PROGRAMME IN THE OXFORD FOUNDATION SCHOOL -</w:t>
      </w:r>
      <w:r w:rsidR="00512290" w:rsidRPr="723B47A2">
        <w:rPr>
          <w:rFonts w:ascii="Calibri" w:hAnsi="Calibri"/>
          <w:sz w:val="24"/>
          <w:szCs w:val="24"/>
        </w:rPr>
        <w:t xml:space="preserve"> POSTS COMMENCING AUGUST 20</w:t>
      </w:r>
      <w:r w:rsidR="00011217" w:rsidRPr="723B47A2">
        <w:rPr>
          <w:rFonts w:ascii="Calibri" w:hAnsi="Calibri"/>
          <w:sz w:val="24"/>
          <w:szCs w:val="24"/>
        </w:rPr>
        <w:t>2</w:t>
      </w:r>
      <w:r w:rsidR="00393874">
        <w:rPr>
          <w:rFonts w:ascii="Calibri" w:hAnsi="Calibri"/>
          <w:sz w:val="24"/>
          <w:szCs w:val="24"/>
        </w:rPr>
        <w:t>5</w:t>
      </w:r>
      <w:r w:rsidRPr="723B47A2">
        <w:rPr>
          <w:rFonts w:ascii="Calibri" w:hAnsi="Calibri"/>
          <w:sz w:val="24"/>
          <w:szCs w:val="24"/>
        </w:rPr>
        <w:t xml:space="preserve">          </w:t>
      </w:r>
    </w:p>
    <w:p w14:paraId="3CA5351F" w14:textId="77777777" w:rsidR="002F0F78" w:rsidRPr="00962EF9" w:rsidRDefault="002F0F78" w:rsidP="002F0F78">
      <w:pPr>
        <w:pStyle w:val="little"/>
        <w:spacing w:line="120" w:lineRule="auto"/>
        <w:rPr>
          <w:rFonts w:ascii="Calibri" w:hAnsi="Calibri" w:cs="Arial"/>
          <w:lang w:val="en-GB"/>
        </w:rPr>
      </w:pPr>
    </w:p>
    <w:p w14:paraId="28F3B0D1" w14:textId="77777777" w:rsidR="002F0F78" w:rsidRPr="00962EF9" w:rsidRDefault="002F0F78" w:rsidP="002F0F78">
      <w:pPr>
        <w:pStyle w:val="little"/>
        <w:spacing w:line="120" w:lineRule="auto"/>
        <w:rPr>
          <w:rFonts w:ascii="Calibri" w:hAnsi="Calibri" w:cs="Arial"/>
          <w:lang w:val="en-GB"/>
        </w:rPr>
      </w:pPr>
    </w:p>
    <w:p w14:paraId="27D31180" w14:textId="77777777" w:rsidR="002F0F78" w:rsidRPr="00962EF9" w:rsidRDefault="002F0F78" w:rsidP="002F0F78">
      <w:pPr>
        <w:pStyle w:val="Heading4"/>
        <w:spacing w:before="0"/>
        <w:rPr>
          <w:rFonts w:ascii="Calibri" w:hAnsi="Calibri" w:cs="Arial"/>
        </w:rPr>
      </w:pPr>
      <w:r w:rsidRPr="00962EF9">
        <w:rPr>
          <w:rFonts w:ascii="Calibri" w:hAnsi="Calibri" w:cs="Arial"/>
        </w:rPr>
        <w:t>Section A - Personal Details</w:t>
      </w:r>
    </w:p>
    <w:tbl>
      <w:tblPr>
        <w:tblW w:w="10561" w:type="dxa"/>
        <w:tblLayout w:type="fixed"/>
        <w:tblCellMar>
          <w:left w:w="10" w:type="dxa"/>
          <w:right w:w="10" w:type="dxa"/>
        </w:tblCellMar>
        <w:tblLook w:val="04A0" w:firstRow="1" w:lastRow="0" w:firstColumn="1" w:lastColumn="0" w:noHBand="0" w:noVBand="1"/>
      </w:tblPr>
      <w:tblGrid>
        <w:gridCol w:w="1563"/>
        <w:gridCol w:w="3488"/>
        <w:gridCol w:w="5510"/>
      </w:tblGrid>
      <w:tr w:rsidR="002F0F78" w:rsidRPr="00962EF9" w14:paraId="4246943C" w14:textId="77777777" w:rsidTr="040BFFB8">
        <w:trPr>
          <w:cantSplit/>
          <w:trHeight w:hRule="exact" w:val="996"/>
        </w:trPr>
        <w:tc>
          <w:tcPr>
            <w:tcW w:w="1563"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67533197" w14:textId="77777777" w:rsidR="002F0F78" w:rsidRPr="00962EF9" w:rsidRDefault="002F0F78" w:rsidP="007817CC">
            <w:pPr>
              <w:pStyle w:val="afstyle"/>
              <w:rPr>
                <w:rFonts w:ascii="Calibri" w:hAnsi="Calibri"/>
                <w:sz w:val="18"/>
                <w:szCs w:val="18"/>
              </w:rPr>
            </w:pPr>
            <w:r w:rsidRPr="00962EF9">
              <w:rPr>
                <w:rFonts w:ascii="Calibri" w:hAnsi="Calibri" w:cs="Arial"/>
                <w:sz w:val="18"/>
                <w:szCs w:val="18"/>
                <w:lang w:val="en-GB"/>
              </w:rPr>
              <w:t xml:space="preserve">Title: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tc>
        <w:tc>
          <w:tcPr>
            <w:tcW w:w="348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DA262BD" w14:textId="77777777" w:rsidR="002F0F78" w:rsidRPr="00962EF9" w:rsidRDefault="002F0F78" w:rsidP="007817CC">
            <w:pPr>
              <w:pStyle w:val="afstyle"/>
              <w:rPr>
                <w:rFonts w:ascii="Calibri" w:hAnsi="Calibri"/>
                <w:sz w:val="18"/>
                <w:szCs w:val="18"/>
              </w:rPr>
            </w:pPr>
            <w:r w:rsidRPr="00962EF9">
              <w:rPr>
                <w:rFonts w:ascii="Calibri" w:hAnsi="Calibri" w:cs="Arial"/>
                <w:sz w:val="18"/>
                <w:szCs w:val="18"/>
                <w:lang w:val="en-GB"/>
              </w:rPr>
              <w:t xml:space="preserve">Surname: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tc>
        <w:tc>
          <w:tcPr>
            <w:tcW w:w="551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59B2FAA6" w14:textId="77777777" w:rsidR="002F0F78" w:rsidRPr="00962EF9" w:rsidRDefault="002F0F78" w:rsidP="007817CC">
            <w:pPr>
              <w:pStyle w:val="afstyle"/>
              <w:rPr>
                <w:rFonts w:ascii="Calibri" w:hAnsi="Calibri"/>
                <w:sz w:val="18"/>
                <w:szCs w:val="18"/>
              </w:rPr>
            </w:pPr>
            <w:r w:rsidRPr="00962EF9">
              <w:rPr>
                <w:rFonts w:ascii="Calibri" w:hAnsi="Calibri" w:cs="Arial"/>
                <w:sz w:val="18"/>
                <w:szCs w:val="18"/>
                <w:lang w:val="en-GB"/>
              </w:rPr>
              <w:t xml:space="preserve">Forenames: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tc>
      </w:tr>
      <w:tr w:rsidR="002F0F78" w:rsidRPr="00962EF9" w14:paraId="42FF931E" w14:textId="77777777" w:rsidTr="040BFFB8">
        <w:trPr>
          <w:cantSplit/>
          <w:trHeight w:hRule="exact" w:val="1045"/>
        </w:trPr>
        <w:tc>
          <w:tcPr>
            <w:tcW w:w="10561" w:type="dxa"/>
            <w:gridSpan w:val="3"/>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28B1AB26" w14:textId="77777777" w:rsidR="002F0F78" w:rsidRPr="00962EF9" w:rsidRDefault="002F0F78" w:rsidP="007817CC">
            <w:pPr>
              <w:pStyle w:val="afstyle"/>
              <w:rPr>
                <w:rFonts w:ascii="Calibri" w:hAnsi="Calibri" w:cs="Arial"/>
                <w:sz w:val="18"/>
                <w:szCs w:val="18"/>
                <w:lang w:val="en-GB"/>
              </w:rPr>
            </w:pPr>
            <w:r w:rsidRPr="00962EF9">
              <w:rPr>
                <w:rFonts w:ascii="Calibri" w:hAnsi="Calibri" w:cs="Arial"/>
                <w:sz w:val="18"/>
                <w:szCs w:val="18"/>
                <w:lang w:val="en-GB"/>
              </w:rPr>
              <w:t>If previously known by another name, please specify:</w:t>
            </w:r>
          </w:p>
        </w:tc>
      </w:tr>
      <w:tr w:rsidR="002F0F78" w:rsidRPr="00962EF9" w14:paraId="38E11928" w14:textId="77777777" w:rsidTr="040BFFB8">
        <w:trPr>
          <w:cantSplit/>
          <w:trHeight w:hRule="exact" w:val="1045"/>
        </w:trPr>
        <w:tc>
          <w:tcPr>
            <w:tcW w:w="10561" w:type="dxa"/>
            <w:gridSpan w:val="3"/>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61BBB638" w14:textId="77777777" w:rsidR="002F0F78" w:rsidRPr="00962EF9" w:rsidRDefault="002F0F78" w:rsidP="007817CC">
            <w:pPr>
              <w:pStyle w:val="afstyle"/>
              <w:rPr>
                <w:rFonts w:ascii="Calibri" w:hAnsi="Calibri" w:cs="Arial"/>
                <w:sz w:val="18"/>
                <w:szCs w:val="18"/>
                <w:lang w:val="en-GB"/>
              </w:rPr>
            </w:pPr>
            <w:r w:rsidRPr="00962EF9">
              <w:rPr>
                <w:rFonts w:ascii="Calibri" w:hAnsi="Calibri" w:cs="Arial"/>
                <w:sz w:val="18"/>
                <w:szCs w:val="18"/>
                <w:lang w:val="en-GB"/>
              </w:rPr>
              <w:t>Home Address:</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p w14:paraId="794A77C1" w14:textId="77777777" w:rsidR="002F0F78" w:rsidRPr="00962EF9" w:rsidRDefault="002F0F78" w:rsidP="007817CC">
            <w:pPr>
              <w:pStyle w:val="afstyle"/>
              <w:rPr>
                <w:rFonts w:ascii="Calibri" w:hAnsi="Calibri"/>
                <w:sz w:val="18"/>
                <w:szCs w:val="18"/>
              </w:rPr>
            </w:pP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tc>
      </w:tr>
      <w:tr w:rsidR="00EF6A24" w:rsidRPr="00962EF9" w14:paraId="391BCAE1" w14:textId="77777777" w:rsidTr="040BFFB8">
        <w:trPr>
          <w:cantSplit/>
          <w:trHeight w:hRule="exact" w:val="1045"/>
        </w:trPr>
        <w:tc>
          <w:tcPr>
            <w:tcW w:w="10561" w:type="dxa"/>
            <w:gridSpan w:val="3"/>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2E8ED8B1" w14:textId="77777777" w:rsidR="00EF6A24" w:rsidRPr="00962EF9" w:rsidRDefault="00EF6A24" w:rsidP="007817CC">
            <w:pPr>
              <w:pStyle w:val="afstyle"/>
              <w:rPr>
                <w:rFonts w:ascii="Calibri" w:hAnsi="Calibri" w:cs="Arial"/>
                <w:sz w:val="18"/>
                <w:szCs w:val="18"/>
                <w:lang w:val="en-GB"/>
              </w:rPr>
            </w:pPr>
            <w:r>
              <w:rPr>
                <w:rFonts w:ascii="Calibri" w:hAnsi="Calibri" w:cs="Arial"/>
                <w:sz w:val="18"/>
                <w:szCs w:val="18"/>
                <w:lang w:val="en-GB"/>
              </w:rPr>
              <w:t>Email Address:</w:t>
            </w:r>
          </w:p>
        </w:tc>
      </w:tr>
      <w:tr w:rsidR="002F0F78" w:rsidRPr="00962EF9" w14:paraId="427D206A" w14:textId="77777777" w:rsidTr="040BFFB8">
        <w:trPr>
          <w:cantSplit/>
          <w:trHeight w:hRule="exact" w:val="1045"/>
        </w:trPr>
        <w:tc>
          <w:tcPr>
            <w:tcW w:w="5051"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A42E5A3" w14:textId="77777777" w:rsidR="002F0F78" w:rsidRPr="00962EF9" w:rsidRDefault="000756F7" w:rsidP="007817CC">
            <w:pPr>
              <w:pStyle w:val="afstyle"/>
              <w:rPr>
                <w:rFonts w:ascii="Calibri" w:hAnsi="Calibri" w:cs="Arial"/>
                <w:sz w:val="18"/>
                <w:szCs w:val="18"/>
                <w:lang w:val="en-GB"/>
              </w:rPr>
            </w:pPr>
            <w:r>
              <w:rPr>
                <w:rFonts w:ascii="Calibri" w:hAnsi="Calibri" w:cs="Arial"/>
                <w:sz w:val="18"/>
                <w:szCs w:val="18"/>
                <w:lang w:val="en-GB"/>
              </w:rPr>
              <w:t>Mobile numbe</w:t>
            </w:r>
            <w:r w:rsidR="002F0F78" w:rsidRPr="00962EF9">
              <w:rPr>
                <w:rFonts w:ascii="Calibri" w:hAnsi="Calibri" w:cs="Arial"/>
                <w:sz w:val="18"/>
                <w:szCs w:val="18"/>
                <w:lang w:val="en-GB"/>
              </w:rPr>
              <w:t>r:</w:t>
            </w:r>
          </w:p>
        </w:tc>
        <w:tc>
          <w:tcPr>
            <w:tcW w:w="551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73709E7D" w14:textId="77777777" w:rsidR="002F0F78" w:rsidRPr="00962EF9" w:rsidRDefault="000756F7" w:rsidP="007817CC">
            <w:pPr>
              <w:pStyle w:val="afstyle"/>
              <w:rPr>
                <w:rFonts w:ascii="Calibri" w:hAnsi="Calibri" w:cs="Arial"/>
                <w:sz w:val="18"/>
                <w:szCs w:val="18"/>
                <w:lang w:val="en-GB"/>
              </w:rPr>
            </w:pPr>
            <w:r>
              <w:rPr>
                <w:rFonts w:ascii="Calibri" w:hAnsi="Calibri" w:cs="Arial"/>
                <w:sz w:val="18"/>
                <w:szCs w:val="18"/>
                <w:lang w:val="en-GB"/>
              </w:rPr>
              <w:t>Home Telephone Number</w:t>
            </w:r>
            <w:r w:rsidR="002F0F78" w:rsidRPr="00962EF9">
              <w:rPr>
                <w:rFonts w:ascii="Calibri" w:hAnsi="Calibri" w:cs="Arial"/>
                <w:sz w:val="18"/>
                <w:szCs w:val="18"/>
                <w:lang w:val="en-GB"/>
              </w:rPr>
              <w:t>:</w:t>
            </w:r>
          </w:p>
        </w:tc>
      </w:tr>
      <w:tr w:rsidR="002F0F78" w:rsidRPr="00962EF9" w14:paraId="39E171BF" w14:textId="77777777" w:rsidTr="040BFFB8">
        <w:trPr>
          <w:cantSplit/>
          <w:trHeight w:val="4444"/>
        </w:trPr>
        <w:tc>
          <w:tcPr>
            <w:tcW w:w="10561" w:type="dxa"/>
            <w:gridSpan w:val="3"/>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555157DA" w14:textId="77777777" w:rsidR="002F0F78" w:rsidRPr="00962EF9" w:rsidRDefault="002F0F78" w:rsidP="007817CC">
            <w:pPr>
              <w:pStyle w:val="afstyle"/>
              <w:rPr>
                <w:rFonts w:ascii="Calibri" w:hAnsi="Calibri" w:cs="Arial"/>
                <w:sz w:val="18"/>
                <w:szCs w:val="18"/>
                <w:lang w:val="en-GB"/>
              </w:rPr>
            </w:pPr>
          </w:p>
          <w:p w14:paraId="2CA41BC4" w14:textId="77777777" w:rsidR="002F0F78" w:rsidRPr="00962EF9" w:rsidRDefault="002F0F78" w:rsidP="007817CC">
            <w:pPr>
              <w:pStyle w:val="afstyle"/>
              <w:rPr>
                <w:rFonts w:ascii="Calibri" w:hAnsi="Calibri" w:cs="Arial"/>
                <w:sz w:val="18"/>
                <w:szCs w:val="18"/>
                <w:lang w:val="en-GB"/>
              </w:rPr>
            </w:pPr>
          </w:p>
          <w:p w14:paraId="2EC9F250" w14:textId="77777777" w:rsidR="002F0F78" w:rsidRPr="00962EF9" w:rsidRDefault="002F0F78" w:rsidP="007817CC">
            <w:pPr>
              <w:pStyle w:val="afstyle"/>
              <w:rPr>
                <w:rFonts w:ascii="Calibri" w:hAnsi="Calibri" w:cs="Arial"/>
                <w:sz w:val="18"/>
                <w:szCs w:val="18"/>
                <w:lang w:val="en-GB"/>
              </w:rPr>
            </w:pPr>
          </w:p>
          <w:p w14:paraId="1461C52D" w14:textId="77777777" w:rsidR="002F0F78" w:rsidRPr="00962EF9" w:rsidRDefault="002F0F78" w:rsidP="007817CC">
            <w:pPr>
              <w:pStyle w:val="afstyle"/>
              <w:rPr>
                <w:rFonts w:ascii="Calibri" w:hAnsi="Calibri" w:cs="Arial"/>
                <w:b/>
                <w:sz w:val="18"/>
                <w:szCs w:val="18"/>
                <w:lang w:val="en-GB"/>
              </w:rPr>
            </w:pPr>
            <w:r w:rsidRPr="00962EF9">
              <w:rPr>
                <w:rFonts w:ascii="Calibri" w:hAnsi="Calibri" w:cs="Arial"/>
                <w:b/>
                <w:sz w:val="18"/>
                <w:szCs w:val="18"/>
                <w:lang w:val="en-GB"/>
              </w:rPr>
              <w:t>I confirm:</w:t>
            </w:r>
          </w:p>
          <w:p w14:paraId="05D60839" w14:textId="77777777" w:rsidR="002F0F78" w:rsidRPr="00962EF9" w:rsidRDefault="002F0F78" w:rsidP="007817CC">
            <w:pPr>
              <w:pStyle w:val="afstyle"/>
              <w:rPr>
                <w:rFonts w:ascii="Calibri" w:hAnsi="Calibri" w:cs="Arial"/>
                <w:b/>
                <w:sz w:val="18"/>
                <w:szCs w:val="18"/>
                <w:lang w:val="en-GB"/>
              </w:rPr>
            </w:pPr>
          </w:p>
          <w:p w14:paraId="7F062102" w14:textId="77777777" w:rsidR="002F0F78" w:rsidRPr="00962EF9" w:rsidRDefault="002F0F78" w:rsidP="007817CC">
            <w:pPr>
              <w:pStyle w:val="afstyle"/>
              <w:rPr>
                <w:rFonts w:ascii="Calibri" w:hAnsi="Calibri" w:cs="Arial"/>
                <w:b/>
                <w:sz w:val="18"/>
                <w:szCs w:val="18"/>
                <w:lang w:val="en-GB"/>
              </w:rPr>
            </w:pPr>
          </w:p>
          <w:p w14:paraId="292D53AC" w14:textId="7D9F6C06" w:rsidR="002F0F78" w:rsidRPr="00962EF9" w:rsidRDefault="002F0F78" w:rsidP="723B47A2">
            <w:pPr>
              <w:pStyle w:val="afstyle"/>
              <w:numPr>
                <w:ilvl w:val="0"/>
                <w:numId w:val="11"/>
              </w:numPr>
              <w:rPr>
                <w:rFonts w:ascii="Calibri" w:hAnsi="Calibri" w:cs="Arial"/>
                <w:b/>
                <w:bCs/>
                <w:sz w:val="18"/>
                <w:szCs w:val="18"/>
                <w:lang w:val="en-GB"/>
              </w:rPr>
            </w:pPr>
            <w:r w:rsidRPr="723B47A2">
              <w:rPr>
                <w:rFonts w:ascii="Calibri" w:hAnsi="Calibri" w:cs="Arial"/>
                <w:b/>
                <w:bCs/>
                <w:sz w:val="18"/>
                <w:szCs w:val="18"/>
                <w:lang w:val="en-GB"/>
              </w:rPr>
              <w:t xml:space="preserve">I am making satisfactory progress in F1, my portfolio is fully up to </w:t>
            </w:r>
            <w:proofErr w:type="gramStart"/>
            <w:r w:rsidRPr="723B47A2">
              <w:rPr>
                <w:rFonts w:ascii="Calibri" w:hAnsi="Calibri" w:cs="Arial"/>
                <w:b/>
                <w:bCs/>
                <w:sz w:val="18"/>
                <w:szCs w:val="18"/>
                <w:lang w:val="en-GB"/>
              </w:rPr>
              <w:t>date</w:t>
            </w:r>
            <w:proofErr w:type="gramEnd"/>
            <w:r w:rsidRPr="723B47A2">
              <w:rPr>
                <w:rFonts w:ascii="Calibri" w:hAnsi="Calibri" w:cs="Arial"/>
                <w:b/>
                <w:bCs/>
                <w:sz w:val="18"/>
                <w:szCs w:val="18"/>
                <w:lang w:val="en-GB"/>
              </w:rPr>
              <w:t xml:space="preserve"> a</w:t>
            </w:r>
            <w:r w:rsidR="0AFC73EC" w:rsidRPr="723B47A2">
              <w:rPr>
                <w:rFonts w:ascii="Calibri" w:hAnsi="Calibri" w:cs="Arial"/>
                <w:b/>
                <w:bCs/>
                <w:sz w:val="18"/>
                <w:szCs w:val="18"/>
                <w:lang w:val="en-GB"/>
              </w:rPr>
              <w:t>n</w:t>
            </w:r>
            <w:r w:rsidR="5448D1C1" w:rsidRPr="723B47A2">
              <w:rPr>
                <w:rFonts w:ascii="Calibri" w:hAnsi="Calibri" w:cs="Arial"/>
                <w:b/>
                <w:bCs/>
                <w:sz w:val="18"/>
                <w:szCs w:val="18"/>
                <w:lang w:val="en-GB"/>
              </w:rPr>
              <w:t>d I have had a satisfactory ITR</w:t>
            </w:r>
            <w:r w:rsidRPr="723B47A2">
              <w:rPr>
                <w:rFonts w:ascii="Calibri" w:hAnsi="Calibri" w:cs="Arial"/>
                <w:b/>
                <w:bCs/>
                <w:sz w:val="18"/>
                <w:szCs w:val="18"/>
                <w:lang w:val="en-GB"/>
              </w:rPr>
              <w:t xml:space="preserve">         </w:t>
            </w:r>
            <w:r w:rsidR="00BB724D" w:rsidRPr="723B47A2">
              <w:rPr>
                <w:rFonts w:ascii="Calibri" w:hAnsi="Calibri" w:cs="Arial"/>
                <w:b/>
                <w:bCs/>
                <w:sz w:val="18"/>
                <w:szCs w:val="18"/>
                <w:lang w:val="en-GB"/>
              </w:rPr>
              <w:t xml:space="preserve">   </w:t>
            </w:r>
            <w:r w:rsidRPr="723B47A2">
              <w:rPr>
                <w:rFonts w:ascii="Calibri" w:hAnsi="Calibri" w:cs="Arial"/>
                <w:b/>
                <w:bCs/>
                <w:sz w:val="18"/>
                <w:szCs w:val="18"/>
                <w:lang w:val="en-GB"/>
              </w:rPr>
              <w:t xml:space="preserve">YES </w:t>
            </w:r>
            <w:r w:rsidR="08AFA012" w:rsidRPr="723B47A2">
              <w:rPr>
                <w:rFonts w:ascii="Calibri" w:hAnsi="Calibri" w:cs="Arial"/>
                <w:b/>
                <w:bCs/>
                <w:sz w:val="18"/>
                <w:szCs w:val="18"/>
                <w:lang w:val="en-GB"/>
              </w:rPr>
              <w:t>/ NO</w:t>
            </w:r>
            <w:r w:rsidRPr="723B47A2">
              <w:rPr>
                <w:rFonts w:ascii="Calibri" w:hAnsi="Calibri"/>
                <w:b/>
                <w:bCs/>
                <w:sz w:val="18"/>
                <w:szCs w:val="18"/>
                <w:lang w:val="en-GB"/>
              </w:rPr>
              <w:fldChar w:fldCharType="begin">
                <w:ffData>
                  <w:name w:val="Check46"/>
                  <w:enabled/>
                  <w:calcOnExit w:val="0"/>
                  <w:checkBox>
                    <w:sizeAuto/>
                    <w:default w:val="0"/>
                  </w:checkBox>
                </w:ffData>
              </w:fldChar>
            </w:r>
            <w:bookmarkStart w:id="0" w:name="Check46"/>
            <w:r w:rsidRPr="723B47A2">
              <w:rPr>
                <w:rFonts w:ascii="Calibri" w:hAnsi="Calibri"/>
                <w:b/>
                <w:bCs/>
                <w:sz w:val="18"/>
                <w:szCs w:val="18"/>
                <w:lang w:val="en-GB"/>
              </w:rPr>
              <w:instrText xml:space="preserve"> FORMCHECKBOX </w:instrText>
            </w:r>
            <w:r w:rsidRPr="723B47A2">
              <w:rPr>
                <w:rFonts w:ascii="Calibri" w:hAnsi="Calibri"/>
                <w:b/>
                <w:bCs/>
                <w:sz w:val="18"/>
                <w:szCs w:val="18"/>
                <w:lang w:val="en-GB"/>
              </w:rPr>
            </w:r>
            <w:r w:rsidRPr="723B47A2">
              <w:rPr>
                <w:rFonts w:ascii="Calibri" w:hAnsi="Calibri"/>
                <w:b/>
                <w:bCs/>
                <w:sz w:val="18"/>
                <w:szCs w:val="18"/>
                <w:lang w:val="en-GB"/>
              </w:rPr>
              <w:fldChar w:fldCharType="separate"/>
            </w:r>
            <w:r w:rsidRPr="723B47A2">
              <w:rPr>
                <w:rFonts w:ascii="Calibri" w:hAnsi="Calibri"/>
                <w:b/>
                <w:bCs/>
                <w:sz w:val="18"/>
                <w:szCs w:val="18"/>
                <w:lang w:val="en-GB"/>
              </w:rPr>
              <w:fldChar w:fldCharType="end"/>
            </w:r>
            <w:bookmarkEnd w:id="0"/>
          </w:p>
          <w:p w14:paraId="4AEFB065" w14:textId="77777777" w:rsidR="002F0F78" w:rsidRPr="00962EF9" w:rsidRDefault="002F0F78" w:rsidP="007817CC">
            <w:pPr>
              <w:pStyle w:val="afstyle"/>
              <w:ind w:left="9360"/>
              <w:rPr>
                <w:rFonts w:ascii="Calibri" w:hAnsi="Calibri"/>
                <w:b/>
                <w:sz w:val="18"/>
                <w:szCs w:val="18"/>
              </w:rPr>
            </w:pPr>
          </w:p>
          <w:p w14:paraId="684EF465" w14:textId="77777777" w:rsidR="002F0F78" w:rsidRPr="00962EF9" w:rsidRDefault="002F0F78" w:rsidP="007817CC">
            <w:pPr>
              <w:pStyle w:val="afstyle"/>
              <w:ind w:left="360"/>
              <w:rPr>
                <w:rFonts w:ascii="Calibri" w:hAnsi="Calibri" w:cs="Arial"/>
                <w:b/>
                <w:sz w:val="18"/>
                <w:szCs w:val="18"/>
                <w:lang w:val="en-GB"/>
              </w:rPr>
            </w:pPr>
          </w:p>
          <w:p w14:paraId="6EBBB6E6" w14:textId="7354EB95" w:rsidR="002F0F78" w:rsidRPr="00962EF9" w:rsidRDefault="0EE0184F" w:rsidP="002F0F78">
            <w:pPr>
              <w:pStyle w:val="afstyle"/>
              <w:numPr>
                <w:ilvl w:val="0"/>
                <w:numId w:val="11"/>
              </w:numPr>
              <w:rPr>
                <w:rFonts w:ascii="Calibri" w:hAnsi="Calibri" w:cs="Arial"/>
                <w:sz w:val="18"/>
                <w:szCs w:val="18"/>
                <w:lang w:val="en-GB"/>
              </w:rPr>
            </w:pPr>
            <w:r w:rsidRPr="7AC4CFB2">
              <w:rPr>
                <w:rFonts w:ascii="Calibri" w:hAnsi="Calibri" w:cs="Arial"/>
                <w:b/>
                <w:bCs/>
                <w:sz w:val="18"/>
                <w:szCs w:val="18"/>
                <w:lang w:val="en-GB"/>
              </w:rPr>
              <w:t>T</w:t>
            </w:r>
            <w:r w:rsidR="002F0F78" w:rsidRPr="7AC4CFB2">
              <w:rPr>
                <w:rFonts w:ascii="Calibri" w:hAnsi="Calibri" w:cs="Arial"/>
                <w:b/>
                <w:bCs/>
                <w:sz w:val="18"/>
                <w:szCs w:val="18"/>
                <w:lang w:val="en-GB"/>
              </w:rPr>
              <w:t xml:space="preserve">hat I will be eligible for full registration with the GMC by </w:t>
            </w:r>
            <w:r w:rsidR="00604C4B">
              <w:rPr>
                <w:rFonts w:ascii="Calibri" w:hAnsi="Calibri" w:cs="Arial"/>
                <w:b/>
                <w:bCs/>
                <w:sz w:val="18"/>
                <w:szCs w:val="18"/>
                <w:lang w:val="en-GB"/>
              </w:rPr>
              <w:t>6</w:t>
            </w:r>
            <w:r w:rsidR="00604C4B" w:rsidRPr="00604C4B">
              <w:rPr>
                <w:rFonts w:ascii="Calibri" w:hAnsi="Calibri" w:cs="Arial"/>
                <w:b/>
                <w:bCs/>
                <w:sz w:val="18"/>
                <w:szCs w:val="18"/>
                <w:vertAlign w:val="superscript"/>
                <w:lang w:val="en-GB"/>
              </w:rPr>
              <w:t>th</w:t>
            </w:r>
            <w:r w:rsidR="00604C4B">
              <w:rPr>
                <w:rFonts w:ascii="Calibri" w:hAnsi="Calibri" w:cs="Arial"/>
                <w:b/>
                <w:bCs/>
                <w:sz w:val="18"/>
                <w:szCs w:val="18"/>
                <w:lang w:val="en-GB"/>
              </w:rPr>
              <w:t xml:space="preserve"> </w:t>
            </w:r>
            <w:r w:rsidR="002F0F78" w:rsidRPr="7AC4CFB2">
              <w:rPr>
                <w:rFonts w:ascii="Calibri" w:hAnsi="Calibri" w:cs="Arial"/>
                <w:b/>
                <w:bCs/>
                <w:sz w:val="18"/>
                <w:szCs w:val="18"/>
                <w:lang w:val="en-GB"/>
              </w:rPr>
              <w:t>August 20</w:t>
            </w:r>
            <w:r w:rsidR="00011217" w:rsidRPr="7AC4CFB2">
              <w:rPr>
                <w:rFonts w:ascii="Calibri" w:hAnsi="Calibri" w:cs="Arial"/>
                <w:b/>
                <w:bCs/>
                <w:sz w:val="18"/>
                <w:szCs w:val="18"/>
                <w:lang w:val="en-GB"/>
              </w:rPr>
              <w:t>2</w:t>
            </w:r>
            <w:r w:rsidR="00393874">
              <w:rPr>
                <w:rFonts w:ascii="Calibri" w:hAnsi="Calibri" w:cs="Arial"/>
                <w:b/>
                <w:bCs/>
                <w:sz w:val="18"/>
                <w:szCs w:val="18"/>
                <w:lang w:val="en-GB"/>
              </w:rPr>
              <w:t>5</w:t>
            </w:r>
            <w:r w:rsidR="002F0F78" w:rsidRPr="7AC4CFB2">
              <w:rPr>
                <w:rFonts w:ascii="Calibri" w:hAnsi="Calibri" w:cs="Arial"/>
                <w:b/>
                <w:bCs/>
                <w:sz w:val="18"/>
                <w:szCs w:val="18"/>
                <w:lang w:val="en-GB"/>
              </w:rPr>
              <w:t xml:space="preserve"> subject to completing my F1 year          </w:t>
            </w:r>
            <w:r w:rsidR="001271EA" w:rsidRPr="723B47A2">
              <w:rPr>
                <w:rFonts w:ascii="Calibri" w:hAnsi="Calibri" w:cs="Arial"/>
                <w:b/>
                <w:bCs/>
                <w:sz w:val="18"/>
                <w:szCs w:val="18"/>
                <w:lang w:val="en-GB"/>
              </w:rPr>
              <w:t xml:space="preserve"> YES / NO</w:t>
            </w:r>
            <w:r w:rsidR="001271EA" w:rsidRPr="723B47A2">
              <w:rPr>
                <w:rFonts w:ascii="Calibri" w:hAnsi="Calibri"/>
                <w:b/>
                <w:bCs/>
                <w:sz w:val="18"/>
                <w:szCs w:val="18"/>
                <w:lang w:val="en-GB"/>
              </w:rPr>
              <w:fldChar w:fldCharType="begin">
                <w:ffData>
                  <w:name w:val="Check46"/>
                  <w:enabled/>
                  <w:calcOnExit w:val="0"/>
                  <w:checkBox>
                    <w:sizeAuto/>
                    <w:default w:val="0"/>
                  </w:checkBox>
                </w:ffData>
              </w:fldChar>
            </w:r>
            <w:r w:rsidR="001271EA" w:rsidRPr="723B47A2">
              <w:rPr>
                <w:rFonts w:ascii="Calibri" w:hAnsi="Calibri"/>
                <w:b/>
                <w:bCs/>
                <w:sz w:val="18"/>
                <w:szCs w:val="18"/>
                <w:lang w:val="en-GB"/>
              </w:rPr>
              <w:instrText xml:space="preserve"> FORMCHECKBOX </w:instrText>
            </w:r>
            <w:r w:rsidR="001271EA" w:rsidRPr="723B47A2">
              <w:rPr>
                <w:rFonts w:ascii="Calibri" w:hAnsi="Calibri"/>
                <w:b/>
                <w:bCs/>
                <w:sz w:val="18"/>
                <w:szCs w:val="18"/>
                <w:lang w:val="en-GB"/>
              </w:rPr>
            </w:r>
            <w:r w:rsidR="001271EA" w:rsidRPr="723B47A2">
              <w:rPr>
                <w:rFonts w:ascii="Calibri" w:hAnsi="Calibri"/>
                <w:b/>
                <w:bCs/>
                <w:sz w:val="18"/>
                <w:szCs w:val="18"/>
                <w:lang w:val="en-GB"/>
              </w:rPr>
              <w:fldChar w:fldCharType="separate"/>
            </w:r>
            <w:r w:rsidR="001271EA" w:rsidRPr="723B47A2">
              <w:rPr>
                <w:rFonts w:ascii="Calibri" w:hAnsi="Calibri"/>
                <w:b/>
                <w:bCs/>
                <w:sz w:val="18"/>
                <w:szCs w:val="18"/>
                <w:lang w:val="en-GB"/>
              </w:rPr>
              <w:fldChar w:fldCharType="end"/>
            </w:r>
          </w:p>
          <w:p w14:paraId="12F098C8" w14:textId="67C15728" w:rsidR="002F0F78" w:rsidRPr="00962EF9" w:rsidRDefault="002F0F78" w:rsidP="723B47A2">
            <w:pPr>
              <w:pStyle w:val="afstyle"/>
              <w:rPr>
                <w:rFonts w:ascii="Calibri" w:hAnsi="Calibri" w:cs="Arial"/>
                <w:b/>
                <w:bCs/>
                <w:sz w:val="18"/>
                <w:szCs w:val="18"/>
                <w:lang w:val="en-GB"/>
              </w:rPr>
            </w:pPr>
          </w:p>
          <w:p w14:paraId="0AEFF372" w14:textId="77777777" w:rsidR="0052400A" w:rsidRDefault="002F0F78" w:rsidP="723B47A2">
            <w:pPr>
              <w:pStyle w:val="afstyle"/>
              <w:ind w:left="720"/>
              <w:rPr>
                <w:rFonts w:ascii="Calibri" w:hAnsi="Calibri" w:cs="Arial"/>
                <w:sz w:val="18"/>
                <w:szCs w:val="18"/>
                <w:lang w:val="en-GB"/>
              </w:rPr>
            </w:pPr>
            <w:r w:rsidRPr="7AC4CFB2">
              <w:rPr>
                <w:rFonts w:ascii="Calibri" w:hAnsi="Calibri"/>
                <w:b/>
                <w:bCs/>
                <w:sz w:val="18"/>
                <w:szCs w:val="18"/>
                <w:lang w:val="en-GB"/>
              </w:rPr>
              <w:fldChar w:fldCharType="begin">
                <w:ffData>
                  <w:name w:val="Check46"/>
                  <w:enabled/>
                  <w:calcOnExit w:val="0"/>
                  <w:checkBox>
                    <w:sizeAuto/>
                    <w:default w:val="0"/>
                  </w:checkBox>
                </w:ffData>
              </w:fldChar>
            </w:r>
            <w:r w:rsidRPr="7AC4CFB2">
              <w:rPr>
                <w:rFonts w:ascii="Calibri" w:hAnsi="Calibri"/>
                <w:b/>
                <w:bCs/>
                <w:sz w:val="18"/>
                <w:szCs w:val="18"/>
                <w:lang w:val="en-GB"/>
              </w:rPr>
              <w:instrText xml:space="preserve"> FORMCHECKBOX </w:instrText>
            </w:r>
            <w:r w:rsidRPr="7AC4CFB2">
              <w:rPr>
                <w:rFonts w:ascii="Calibri" w:hAnsi="Calibri"/>
                <w:b/>
                <w:bCs/>
                <w:sz w:val="18"/>
                <w:szCs w:val="18"/>
                <w:lang w:val="en-GB"/>
              </w:rPr>
            </w:r>
            <w:r w:rsidRPr="7AC4CFB2">
              <w:rPr>
                <w:rFonts w:ascii="Calibri" w:hAnsi="Calibri"/>
                <w:b/>
                <w:bCs/>
                <w:sz w:val="18"/>
                <w:szCs w:val="18"/>
                <w:lang w:val="en-GB"/>
              </w:rPr>
              <w:fldChar w:fldCharType="separate"/>
            </w:r>
            <w:r w:rsidRPr="7AC4CFB2">
              <w:rPr>
                <w:rFonts w:ascii="Calibri" w:hAnsi="Calibri"/>
                <w:b/>
                <w:bCs/>
                <w:sz w:val="18"/>
                <w:szCs w:val="18"/>
                <w:lang w:val="en-GB"/>
              </w:rPr>
              <w:fldChar w:fldCharType="end"/>
            </w:r>
            <w:r w:rsidR="41018EE0" w:rsidRPr="00962EF9">
              <w:rPr>
                <w:rFonts w:ascii="Calibri" w:hAnsi="Calibri" w:cs="Arial"/>
                <w:sz w:val="18"/>
                <w:szCs w:val="18"/>
                <w:lang w:val="en-GB"/>
              </w:rPr>
              <w:t>If you answered NO, please explain why:</w:t>
            </w:r>
            <w:r w:rsidRPr="00962EF9">
              <w:rPr>
                <w:rFonts w:ascii="Calibri" w:hAnsi="Calibri" w:cs="Arial"/>
                <w:sz w:val="18"/>
                <w:szCs w:val="18"/>
                <w:lang w:val="en-GB"/>
              </w:rPr>
              <w:t xml:space="preserve">   </w:t>
            </w:r>
          </w:p>
          <w:p w14:paraId="3802C180" w14:textId="5466E870" w:rsidR="002F0F78" w:rsidRPr="00962EF9" w:rsidRDefault="002F0F78" w:rsidP="723B47A2">
            <w:pPr>
              <w:pStyle w:val="afstyle"/>
              <w:ind w:left="720"/>
              <w:rPr>
                <w:rFonts w:ascii="Calibri" w:hAnsi="Calibri" w:cs="Arial"/>
                <w:sz w:val="18"/>
                <w:szCs w:val="18"/>
                <w:lang w:val="en-GB"/>
              </w:rPr>
            </w:pPr>
            <w:r w:rsidRPr="00962EF9">
              <w:rPr>
                <w:rFonts w:ascii="Calibri" w:hAnsi="Calibri" w:cs="Arial"/>
                <w:sz w:val="18"/>
                <w:szCs w:val="18"/>
                <w:lang w:val="en-GB"/>
              </w:rPr>
              <w:t xml:space="preserve">                                                                                        </w:t>
            </w:r>
          </w:p>
          <w:p w14:paraId="5CC61A2C" w14:textId="15C49CBC" w:rsidR="002F0F78" w:rsidRPr="00962EF9" w:rsidRDefault="0052400A" w:rsidP="040BFFB8">
            <w:pPr>
              <w:pStyle w:val="afstyle"/>
              <w:numPr>
                <w:ilvl w:val="0"/>
                <w:numId w:val="11"/>
              </w:numPr>
              <w:rPr>
                <w:rFonts w:ascii="Calibri" w:hAnsi="Calibri" w:cs="Arial"/>
                <w:sz w:val="18"/>
                <w:szCs w:val="18"/>
              </w:rPr>
            </w:pPr>
            <w:r w:rsidRPr="040BFFB8">
              <w:rPr>
                <w:rFonts w:ascii="Calibri" w:hAnsi="Calibri" w:cs="Arial"/>
                <w:b/>
                <w:bCs/>
                <w:sz w:val="18"/>
                <w:szCs w:val="18"/>
              </w:rPr>
              <w:t>My TPD is aware of and supports this application</w:t>
            </w:r>
            <w:r w:rsidRPr="040BFFB8">
              <w:rPr>
                <w:rFonts w:ascii="Calibri" w:hAnsi="Calibri" w:cs="Arial"/>
                <w:sz w:val="18"/>
                <w:szCs w:val="18"/>
              </w:rPr>
              <w:t xml:space="preserve">.                                                                                                                </w:t>
            </w:r>
            <w:r w:rsidRPr="040BFFB8">
              <w:rPr>
                <w:rFonts w:ascii="Calibri" w:hAnsi="Calibri" w:cs="Arial"/>
                <w:b/>
                <w:bCs/>
                <w:sz w:val="18"/>
                <w:szCs w:val="18"/>
              </w:rPr>
              <w:t>YES / NO</w:t>
            </w:r>
            <w:r w:rsidRPr="723B47A2">
              <w:rPr>
                <w:rFonts w:ascii="Calibri" w:hAnsi="Calibri"/>
                <w:b/>
                <w:bCs/>
                <w:sz w:val="18"/>
                <w:szCs w:val="18"/>
                <w:lang w:val="en-GB"/>
              </w:rPr>
              <w:fldChar w:fldCharType="begin">
                <w:ffData>
                  <w:name w:val="Check46"/>
                  <w:enabled/>
                  <w:calcOnExit w:val="0"/>
                  <w:checkBox>
                    <w:sizeAuto/>
                    <w:default w:val="0"/>
                  </w:checkBox>
                </w:ffData>
              </w:fldChar>
            </w:r>
            <w:r w:rsidRPr="723B47A2">
              <w:rPr>
                <w:rFonts w:ascii="Calibri" w:hAnsi="Calibri"/>
                <w:b/>
                <w:bCs/>
                <w:sz w:val="18"/>
                <w:szCs w:val="18"/>
                <w:lang w:val="en-GB"/>
              </w:rPr>
              <w:instrText xml:space="preserve"> FORMCHECKBOX </w:instrText>
            </w:r>
            <w:r w:rsidRPr="723B47A2">
              <w:rPr>
                <w:rFonts w:ascii="Calibri" w:hAnsi="Calibri"/>
                <w:b/>
                <w:bCs/>
                <w:sz w:val="18"/>
                <w:szCs w:val="18"/>
                <w:lang w:val="en-GB"/>
              </w:rPr>
            </w:r>
            <w:r w:rsidRPr="723B47A2">
              <w:rPr>
                <w:rFonts w:ascii="Calibri" w:hAnsi="Calibri"/>
                <w:b/>
                <w:bCs/>
                <w:sz w:val="18"/>
                <w:szCs w:val="18"/>
                <w:lang w:val="en-GB"/>
              </w:rPr>
              <w:fldChar w:fldCharType="separate"/>
            </w:r>
            <w:r w:rsidRPr="723B47A2">
              <w:rPr>
                <w:rFonts w:ascii="Calibri" w:hAnsi="Calibri"/>
                <w:b/>
                <w:bCs/>
                <w:sz w:val="18"/>
                <w:szCs w:val="18"/>
                <w:lang w:val="en-GB"/>
              </w:rPr>
              <w:fldChar w:fldCharType="end"/>
            </w:r>
          </w:p>
          <w:p w14:paraId="36E6FF8C" w14:textId="77777777" w:rsidR="002F0F78" w:rsidRPr="00962EF9" w:rsidRDefault="002F0F78" w:rsidP="007817CC">
            <w:pPr>
              <w:pStyle w:val="afstyle"/>
              <w:ind w:left="9360"/>
              <w:rPr>
                <w:rFonts w:ascii="Calibri" w:hAnsi="Calibri"/>
                <w:sz w:val="18"/>
                <w:szCs w:val="18"/>
              </w:rPr>
            </w:pPr>
          </w:p>
          <w:p w14:paraId="56E67779" w14:textId="77777777" w:rsidR="002F0F78" w:rsidRPr="00962EF9" w:rsidRDefault="002F0F78" w:rsidP="007817CC">
            <w:pPr>
              <w:pStyle w:val="afstyle"/>
              <w:rPr>
                <w:rFonts w:ascii="Calibri" w:hAnsi="Calibri"/>
                <w:sz w:val="18"/>
                <w:szCs w:val="18"/>
              </w:rPr>
            </w:pPr>
          </w:p>
          <w:p w14:paraId="62824016" w14:textId="77777777" w:rsidR="002F0F78" w:rsidRPr="00962EF9" w:rsidRDefault="002F0F78" w:rsidP="007817CC">
            <w:pPr>
              <w:pStyle w:val="afstyle"/>
              <w:ind w:left="9360"/>
              <w:rPr>
                <w:rFonts w:ascii="Calibri" w:hAnsi="Calibri"/>
                <w:sz w:val="18"/>
                <w:szCs w:val="18"/>
              </w:rPr>
            </w:pPr>
          </w:p>
        </w:tc>
      </w:tr>
      <w:tr w:rsidR="002F0F78" w:rsidRPr="00962EF9" w14:paraId="380E8545" w14:textId="77777777" w:rsidTr="040BFFB8">
        <w:trPr>
          <w:cantSplit/>
          <w:trHeight w:val="2757"/>
        </w:trPr>
        <w:tc>
          <w:tcPr>
            <w:tcW w:w="10561" w:type="dxa"/>
            <w:gridSpan w:val="3"/>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18D5797E" w14:textId="77777777" w:rsidR="002F0F78" w:rsidRPr="00962EF9" w:rsidRDefault="002F0F78" w:rsidP="007817CC">
            <w:pPr>
              <w:pStyle w:val="afstyle"/>
              <w:rPr>
                <w:rFonts w:ascii="Calibri" w:hAnsi="Calibri" w:cs="Arial"/>
                <w:sz w:val="18"/>
                <w:szCs w:val="18"/>
                <w:lang w:val="en-GB"/>
              </w:rPr>
            </w:pPr>
          </w:p>
          <w:p w14:paraId="50A286BA" w14:textId="77777777" w:rsidR="002F0F78" w:rsidRPr="00962EF9" w:rsidRDefault="002F0F78" w:rsidP="007817CC">
            <w:pPr>
              <w:pStyle w:val="afstyle"/>
              <w:rPr>
                <w:rFonts w:ascii="Calibri" w:hAnsi="Calibri" w:cs="Arial"/>
                <w:sz w:val="18"/>
                <w:szCs w:val="18"/>
                <w:lang w:val="en-GB"/>
              </w:rPr>
            </w:pPr>
            <w:r w:rsidRPr="00962EF9">
              <w:rPr>
                <w:rFonts w:ascii="Calibri" w:hAnsi="Calibri" w:cs="Arial"/>
                <w:sz w:val="18"/>
                <w:szCs w:val="18"/>
                <w:lang w:val="en-GB"/>
              </w:rPr>
              <w:t xml:space="preserve">If you have a </w:t>
            </w:r>
            <w:proofErr w:type="gramStart"/>
            <w:r w:rsidRPr="00962EF9">
              <w:rPr>
                <w:rFonts w:ascii="Calibri" w:hAnsi="Calibri" w:cs="Arial"/>
                <w:sz w:val="18"/>
                <w:szCs w:val="18"/>
                <w:lang w:val="en-GB"/>
              </w:rPr>
              <w:t>disability</w:t>
            </w:r>
            <w:proofErr w:type="gramEnd"/>
            <w:r w:rsidRPr="00962EF9">
              <w:rPr>
                <w:rFonts w:ascii="Calibri" w:hAnsi="Calibri" w:cs="Arial"/>
                <w:sz w:val="18"/>
                <w:szCs w:val="18"/>
                <w:lang w:val="en-GB"/>
              </w:rPr>
              <w:t xml:space="preserve"> do you require any </w:t>
            </w:r>
            <w:r w:rsidR="00DB2F0A">
              <w:rPr>
                <w:rFonts w:ascii="Calibri" w:hAnsi="Calibri" w:cs="Arial"/>
                <w:sz w:val="18"/>
                <w:szCs w:val="18"/>
                <w:lang w:val="en-GB"/>
              </w:rPr>
              <w:t xml:space="preserve">specific </w:t>
            </w:r>
            <w:r w:rsidR="00DB2F0A" w:rsidRPr="00962EF9">
              <w:rPr>
                <w:rFonts w:ascii="Calibri" w:hAnsi="Calibri" w:cs="Arial"/>
                <w:sz w:val="18"/>
                <w:szCs w:val="18"/>
                <w:lang w:val="en-GB"/>
              </w:rPr>
              <w:t>arrangements</w:t>
            </w:r>
            <w:r w:rsidRPr="00962EF9">
              <w:rPr>
                <w:rFonts w:ascii="Calibri" w:hAnsi="Calibri" w:cs="Arial"/>
                <w:sz w:val="18"/>
                <w:szCs w:val="18"/>
                <w:lang w:val="en-GB"/>
              </w:rPr>
              <w:t xml:space="preserve"> to enable you to attend for interview?                   </w:t>
            </w:r>
          </w:p>
          <w:p w14:paraId="06177101" w14:textId="77777777" w:rsidR="002F0F78" w:rsidRPr="00962EF9" w:rsidRDefault="002F0F78" w:rsidP="007817CC">
            <w:pPr>
              <w:pStyle w:val="afstyle"/>
              <w:rPr>
                <w:rFonts w:ascii="Calibri" w:hAnsi="Calibri" w:cs="Arial"/>
                <w:sz w:val="18"/>
                <w:szCs w:val="18"/>
                <w:lang w:val="en-GB"/>
              </w:rPr>
            </w:pPr>
          </w:p>
          <w:p w14:paraId="4C56E843" w14:textId="52F034FA" w:rsidR="002F0F78" w:rsidRPr="00962EF9" w:rsidRDefault="002F0F78" w:rsidP="007817CC">
            <w:pPr>
              <w:pStyle w:val="afstyle"/>
              <w:rPr>
                <w:rFonts w:ascii="Calibri" w:hAnsi="Calibri"/>
                <w:sz w:val="18"/>
                <w:szCs w:val="18"/>
                <w:lang w:val="en-GB"/>
              </w:rPr>
            </w:pPr>
            <w:r w:rsidRPr="00962EF9">
              <w:rPr>
                <w:rFonts w:ascii="Calibri" w:hAnsi="Calibri" w:cs="Arial"/>
                <w:sz w:val="18"/>
                <w:szCs w:val="18"/>
                <w:lang w:val="en-GB"/>
              </w:rPr>
              <w:t xml:space="preserve"> YES </w:t>
            </w:r>
            <w:r w:rsidR="001271EA">
              <w:rPr>
                <w:rFonts w:ascii="Calibri" w:hAnsi="Calibri"/>
                <w:sz w:val="18"/>
                <w:szCs w:val="18"/>
                <w:lang w:val="en-GB"/>
              </w:rPr>
              <w:fldChar w:fldCharType="begin">
                <w:ffData>
                  <w:name w:val=""/>
                  <w:enabled/>
                  <w:calcOnExit w:val="0"/>
                  <w:checkBox>
                    <w:sizeAuto/>
                    <w:default w:val="0"/>
                  </w:checkBox>
                </w:ffData>
              </w:fldChar>
            </w:r>
            <w:r w:rsidR="001271EA">
              <w:rPr>
                <w:rFonts w:ascii="Calibri" w:hAnsi="Calibri"/>
                <w:sz w:val="18"/>
                <w:szCs w:val="18"/>
                <w:lang w:val="en-GB"/>
              </w:rPr>
              <w:instrText xml:space="preserve"> FORMCHECKBOX </w:instrText>
            </w:r>
            <w:r w:rsidR="001271EA">
              <w:rPr>
                <w:rFonts w:ascii="Calibri" w:hAnsi="Calibri"/>
                <w:sz w:val="18"/>
                <w:szCs w:val="18"/>
                <w:lang w:val="en-GB"/>
              </w:rPr>
            </w:r>
            <w:r w:rsidR="001271EA">
              <w:rPr>
                <w:rFonts w:ascii="Calibri" w:hAnsi="Calibri"/>
                <w:sz w:val="18"/>
                <w:szCs w:val="18"/>
                <w:lang w:val="en-GB"/>
              </w:rPr>
              <w:fldChar w:fldCharType="separate"/>
            </w:r>
            <w:r w:rsidR="001271EA">
              <w:rPr>
                <w:rFonts w:ascii="Calibri" w:hAnsi="Calibri"/>
                <w:sz w:val="18"/>
                <w:szCs w:val="18"/>
                <w:lang w:val="en-GB"/>
              </w:rPr>
              <w:fldChar w:fldCharType="end"/>
            </w:r>
            <w:r w:rsidRPr="00962EF9">
              <w:rPr>
                <w:rFonts w:ascii="Calibri" w:hAnsi="Calibri"/>
                <w:sz w:val="18"/>
                <w:szCs w:val="18"/>
                <w:lang w:val="en-GB"/>
              </w:rPr>
              <w:t xml:space="preserve">        </w:t>
            </w:r>
            <w:r w:rsidR="60877356" w:rsidRPr="00962EF9">
              <w:rPr>
                <w:rFonts w:ascii="Calibri" w:hAnsi="Calibri"/>
                <w:sz w:val="18"/>
                <w:szCs w:val="18"/>
                <w:lang w:val="en-GB"/>
              </w:rPr>
              <w:t>/</w:t>
            </w:r>
            <w:r w:rsidRPr="00962EF9">
              <w:rPr>
                <w:rFonts w:ascii="Calibri" w:hAnsi="Calibri"/>
                <w:sz w:val="18"/>
                <w:szCs w:val="18"/>
                <w:lang w:val="en-GB"/>
              </w:rPr>
              <w:t xml:space="preserve">        NO </w:t>
            </w:r>
            <w:r w:rsidRPr="00962EF9">
              <w:rPr>
                <w:rFonts w:ascii="Calibri" w:hAnsi="Calibri"/>
                <w:sz w:val="18"/>
                <w:szCs w:val="18"/>
                <w:lang w:val="en-GB"/>
              </w:rPr>
              <w:fldChar w:fldCharType="begin">
                <w:ffData>
                  <w:name w:val="Check46"/>
                  <w:enabled/>
                  <w:calcOnExit w:val="0"/>
                  <w:checkBox>
                    <w:sizeAuto/>
                    <w:default w:val="0"/>
                  </w:checkBox>
                </w:ffData>
              </w:fldChar>
            </w:r>
            <w:r w:rsidRPr="00962EF9">
              <w:rPr>
                <w:rFonts w:ascii="Calibri" w:hAnsi="Calibri"/>
                <w:sz w:val="18"/>
                <w:szCs w:val="18"/>
                <w:lang w:val="en-GB"/>
              </w:rPr>
              <w:instrText xml:space="preserve"> FORMCHECKBOX </w:instrText>
            </w:r>
            <w:r w:rsidRPr="00962EF9">
              <w:rPr>
                <w:rFonts w:ascii="Calibri" w:hAnsi="Calibri"/>
                <w:sz w:val="18"/>
                <w:szCs w:val="18"/>
                <w:lang w:val="en-GB"/>
              </w:rPr>
            </w:r>
            <w:r w:rsidRPr="00962EF9">
              <w:rPr>
                <w:rFonts w:ascii="Calibri" w:hAnsi="Calibri"/>
                <w:sz w:val="18"/>
                <w:szCs w:val="18"/>
                <w:lang w:val="en-GB"/>
              </w:rPr>
              <w:fldChar w:fldCharType="separate"/>
            </w:r>
            <w:r w:rsidRPr="00962EF9">
              <w:rPr>
                <w:rFonts w:ascii="Calibri" w:hAnsi="Calibri"/>
                <w:sz w:val="18"/>
                <w:szCs w:val="18"/>
                <w:lang w:val="en-GB"/>
              </w:rPr>
              <w:fldChar w:fldCharType="end"/>
            </w:r>
          </w:p>
          <w:p w14:paraId="3D193552" w14:textId="77777777" w:rsidR="002F0F78" w:rsidRPr="00962EF9" w:rsidRDefault="002F0F78" w:rsidP="007817CC">
            <w:pPr>
              <w:pStyle w:val="afstyle"/>
              <w:rPr>
                <w:rFonts w:ascii="Calibri" w:hAnsi="Calibri"/>
                <w:sz w:val="18"/>
                <w:szCs w:val="18"/>
                <w:lang w:val="en-GB"/>
              </w:rPr>
            </w:pPr>
          </w:p>
          <w:p w14:paraId="0B1F629C" w14:textId="77777777" w:rsidR="002F0F78" w:rsidRPr="00962EF9" w:rsidRDefault="002F0F78" w:rsidP="007817CC">
            <w:pPr>
              <w:pStyle w:val="afstyle"/>
              <w:rPr>
                <w:rFonts w:ascii="Calibri" w:hAnsi="Calibri"/>
                <w:sz w:val="18"/>
                <w:szCs w:val="18"/>
                <w:lang w:val="en-GB"/>
              </w:rPr>
            </w:pPr>
            <w:r w:rsidRPr="00962EF9">
              <w:rPr>
                <w:rFonts w:ascii="Calibri" w:hAnsi="Calibri"/>
                <w:sz w:val="18"/>
                <w:szCs w:val="18"/>
                <w:lang w:val="en-GB"/>
              </w:rPr>
              <w:t>If yes, please supply details below:</w:t>
            </w:r>
          </w:p>
          <w:p w14:paraId="4E16A9A7" w14:textId="77777777" w:rsidR="002F0F78" w:rsidRPr="00962EF9" w:rsidRDefault="002F0F78" w:rsidP="007817CC">
            <w:pPr>
              <w:pStyle w:val="afstyle"/>
              <w:rPr>
                <w:rFonts w:ascii="Calibri" w:hAnsi="Calibri"/>
                <w:sz w:val="18"/>
                <w:szCs w:val="18"/>
                <w:lang w:val="en-GB"/>
              </w:rPr>
            </w:pPr>
          </w:p>
          <w:p w14:paraId="5677413C" w14:textId="77777777" w:rsidR="002F0F78" w:rsidRPr="00962EF9" w:rsidRDefault="002F0F78" w:rsidP="007817CC">
            <w:pPr>
              <w:pStyle w:val="afstyle"/>
              <w:rPr>
                <w:rFonts w:ascii="Calibri" w:hAnsi="Calibri" w:cs="Arial"/>
                <w:sz w:val="18"/>
                <w:szCs w:val="18"/>
                <w:lang w:val="en-GB"/>
              </w:rPr>
            </w:pPr>
          </w:p>
        </w:tc>
      </w:tr>
    </w:tbl>
    <w:p w14:paraId="201B862E" w14:textId="77777777" w:rsidR="002F0F78" w:rsidRPr="00962EF9" w:rsidRDefault="002F0F78" w:rsidP="002F0F78">
      <w:pPr>
        <w:pageBreakBefore/>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F0F78" w:rsidRPr="00962EF9" w14:paraId="5C1B67CC" w14:textId="77777777" w:rsidTr="007817CC">
        <w:tc>
          <w:tcPr>
            <w:tcW w:w="10420" w:type="dxa"/>
          </w:tcPr>
          <w:p w14:paraId="5AF74B95" w14:textId="77777777" w:rsidR="002F0F78" w:rsidRPr="00962EF9" w:rsidRDefault="002F0F78" w:rsidP="007817CC">
            <w:pPr>
              <w:pStyle w:val="Heading4"/>
              <w:rPr>
                <w:rFonts w:ascii="Calibri" w:hAnsi="Calibri" w:cs="Arial"/>
                <w:b/>
                <w:lang w:eastAsia="en-US"/>
              </w:rPr>
            </w:pPr>
            <w:r w:rsidRPr="00962EF9">
              <w:rPr>
                <w:rFonts w:ascii="Calibri" w:hAnsi="Calibri" w:cs="Arial"/>
                <w:lang w:eastAsia="en-US"/>
              </w:rPr>
              <w:t>Section B – Qualifications</w:t>
            </w:r>
          </w:p>
        </w:tc>
      </w:tr>
    </w:tbl>
    <w:p w14:paraId="2269E0B1" w14:textId="77777777" w:rsidR="002F0F78" w:rsidRPr="00962EF9" w:rsidRDefault="002F0F78" w:rsidP="002F0F78">
      <w:pPr>
        <w:pStyle w:val="little"/>
        <w:jc w:val="left"/>
        <w:rPr>
          <w:rFonts w:ascii="Calibri" w:hAnsi="Calibri" w:cs="Arial"/>
          <w:bCs/>
          <w:sz w:val="18"/>
          <w:szCs w:val="18"/>
          <w:lang w:val="en-GB"/>
        </w:rPr>
      </w:pPr>
    </w:p>
    <w:p w14:paraId="52DDA923" w14:textId="77777777" w:rsidR="002F0F78" w:rsidRPr="00A460E6" w:rsidRDefault="002F0F78" w:rsidP="002F0F78">
      <w:pPr>
        <w:pStyle w:val="little"/>
        <w:jc w:val="left"/>
        <w:rPr>
          <w:rFonts w:ascii="Calibri" w:hAnsi="Calibri" w:cs="Arial"/>
          <w:bCs/>
          <w:sz w:val="22"/>
          <w:szCs w:val="22"/>
          <w:lang w:val="en-GB"/>
        </w:rPr>
      </w:pPr>
      <w:r w:rsidRPr="00A460E6">
        <w:rPr>
          <w:rFonts w:ascii="Calibri" w:hAnsi="Calibri" w:cs="Arial"/>
          <w:bCs/>
          <w:sz w:val="22"/>
          <w:szCs w:val="22"/>
          <w:lang w:val="en-GB"/>
        </w:rPr>
        <w:t>Please provide details of the medical school from which you have graduated and any other relevant qualifications which have already been awarded at the time of submission of the application. Applicants should be aware that they may be required to provide this evidence. False declarations will result in applicants being removed from the process and possible reporting to the GMC.</w:t>
      </w:r>
    </w:p>
    <w:p w14:paraId="1CAE7E75" w14:textId="77777777" w:rsidR="002F0F78" w:rsidRPr="00962EF9" w:rsidRDefault="002F0F78" w:rsidP="002F0F78">
      <w:pPr>
        <w:pStyle w:val="little"/>
        <w:jc w:val="left"/>
        <w:rPr>
          <w:rFonts w:ascii="Calibri" w:hAnsi="Calibri" w:cs="Arial"/>
          <w:bCs/>
          <w:sz w:val="18"/>
          <w:szCs w:val="18"/>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6"/>
        <w:gridCol w:w="4117"/>
        <w:gridCol w:w="1551"/>
        <w:gridCol w:w="1214"/>
      </w:tblGrid>
      <w:tr w:rsidR="002F0F78" w:rsidRPr="00962EF9" w14:paraId="46B0063C" w14:textId="77777777" w:rsidTr="58FF60F5">
        <w:trPr>
          <w:trHeight w:val="365"/>
        </w:trPr>
        <w:tc>
          <w:tcPr>
            <w:tcW w:w="3286" w:type="dxa"/>
            <w:vAlign w:val="center"/>
          </w:tcPr>
          <w:p w14:paraId="6D3600B4"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Qualification</w:t>
            </w:r>
          </w:p>
        </w:tc>
        <w:tc>
          <w:tcPr>
            <w:tcW w:w="4117" w:type="dxa"/>
            <w:vAlign w:val="center"/>
          </w:tcPr>
          <w:p w14:paraId="4BC5EE0E"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Place of Study</w:t>
            </w:r>
          </w:p>
        </w:tc>
        <w:tc>
          <w:tcPr>
            <w:tcW w:w="1551" w:type="dxa"/>
            <w:vAlign w:val="center"/>
          </w:tcPr>
          <w:p w14:paraId="034A61E3"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Grade/Honours</w:t>
            </w:r>
          </w:p>
        </w:tc>
        <w:tc>
          <w:tcPr>
            <w:tcW w:w="1214" w:type="dxa"/>
            <w:vAlign w:val="center"/>
          </w:tcPr>
          <w:p w14:paraId="5799E9ED"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Year</w:t>
            </w:r>
          </w:p>
        </w:tc>
      </w:tr>
      <w:tr w:rsidR="002F0F78" w:rsidRPr="00962EF9" w14:paraId="564994C1" w14:textId="77777777" w:rsidTr="58FF60F5">
        <w:tc>
          <w:tcPr>
            <w:tcW w:w="3286" w:type="dxa"/>
          </w:tcPr>
          <w:p w14:paraId="20CEB6CD"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35478FA5" w14:textId="3A8D2005" w:rsidR="002F0F78" w:rsidRPr="00962EF9" w:rsidRDefault="002F0F78" w:rsidP="58FF60F5">
            <w:pPr>
              <w:pStyle w:val="little"/>
              <w:jc w:val="left"/>
              <w:rPr>
                <w:rFonts w:ascii="Calibri" w:hAnsi="Calibri" w:cs="Arial"/>
                <w:sz w:val="18"/>
                <w:szCs w:val="18"/>
                <w:lang w:val="en-GB"/>
              </w:rPr>
            </w:pPr>
          </w:p>
        </w:tc>
        <w:tc>
          <w:tcPr>
            <w:tcW w:w="1551" w:type="dxa"/>
          </w:tcPr>
          <w:p w14:paraId="155E7720" w14:textId="77777777" w:rsidR="002F0F78" w:rsidRPr="00962EF9" w:rsidRDefault="002F0F78" w:rsidP="007817CC">
            <w:pPr>
              <w:pStyle w:val="little"/>
              <w:jc w:val="left"/>
              <w:rPr>
                <w:rFonts w:ascii="Calibri" w:hAnsi="Calibri" w:cs="Arial"/>
                <w:bCs/>
                <w:sz w:val="18"/>
                <w:szCs w:val="18"/>
                <w:lang w:val="en-GB"/>
              </w:rPr>
            </w:pPr>
          </w:p>
        </w:tc>
        <w:tc>
          <w:tcPr>
            <w:tcW w:w="1214" w:type="dxa"/>
          </w:tcPr>
          <w:p w14:paraId="640CB35B" w14:textId="31A5A3E4" w:rsidR="002F0F78" w:rsidRPr="00962EF9" w:rsidRDefault="002F0F78" w:rsidP="58FF60F5">
            <w:pPr>
              <w:pStyle w:val="little"/>
              <w:jc w:val="left"/>
              <w:rPr>
                <w:rFonts w:ascii="Calibri" w:hAnsi="Calibri" w:cs="Arial"/>
                <w:sz w:val="18"/>
                <w:szCs w:val="18"/>
                <w:lang w:val="en-GB"/>
              </w:rPr>
            </w:pPr>
          </w:p>
        </w:tc>
      </w:tr>
      <w:tr w:rsidR="002F0F78" w:rsidRPr="00962EF9" w14:paraId="4FE6AC89" w14:textId="77777777" w:rsidTr="58FF60F5">
        <w:tc>
          <w:tcPr>
            <w:tcW w:w="3286" w:type="dxa"/>
          </w:tcPr>
          <w:p w14:paraId="2E6AFBDC"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594CFCB7" w14:textId="45D21DE1" w:rsidR="002F0F78" w:rsidRPr="00962EF9" w:rsidRDefault="002F0F78" w:rsidP="58FF60F5">
            <w:pPr>
              <w:pStyle w:val="little"/>
              <w:jc w:val="left"/>
              <w:rPr>
                <w:rFonts w:ascii="Calibri" w:hAnsi="Calibri" w:cs="Arial"/>
                <w:sz w:val="18"/>
                <w:szCs w:val="18"/>
                <w:lang w:val="en-GB"/>
              </w:rPr>
            </w:pPr>
          </w:p>
        </w:tc>
        <w:tc>
          <w:tcPr>
            <w:tcW w:w="1551" w:type="dxa"/>
          </w:tcPr>
          <w:p w14:paraId="7987D17E" w14:textId="2C01381B" w:rsidR="002F0F78" w:rsidRPr="00962EF9" w:rsidRDefault="002F0F78" w:rsidP="58FF60F5">
            <w:pPr>
              <w:pStyle w:val="little"/>
              <w:jc w:val="left"/>
              <w:rPr>
                <w:rFonts w:ascii="Calibri" w:hAnsi="Calibri" w:cs="Arial"/>
                <w:sz w:val="18"/>
                <w:szCs w:val="18"/>
                <w:lang w:val="en-GB"/>
              </w:rPr>
            </w:pPr>
          </w:p>
        </w:tc>
        <w:tc>
          <w:tcPr>
            <w:tcW w:w="1214" w:type="dxa"/>
          </w:tcPr>
          <w:p w14:paraId="6A7CC6E2" w14:textId="50677506" w:rsidR="002F0F78" w:rsidRPr="00962EF9" w:rsidRDefault="002F0F78" w:rsidP="58FF60F5">
            <w:pPr>
              <w:pStyle w:val="little"/>
              <w:jc w:val="left"/>
              <w:rPr>
                <w:rFonts w:ascii="Calibri" w:hAnsi="Calibri" w:cs="Arial"/>
                <w:sz w:val="18"/>
                <w:szCs w:val="18"/>
                <w:lang w:val="en-GB"/>
              </w:rPr>
            </w:pPr>
          </w:p>
        </w:tc>
      </w:tr>
      <w:tr w:rsidR="002F0F78" w:rsidRPr="00962EF9" w14:paraId="71841A5F" w14:textId="77777777" w:rsidTr="58FF60F5">
        <w:tc>
          <w:tcPr>
            <w:tcW w:w="3286" w:type="dxa"/>
          </w:tcPr>
          <w:p w14:paraId="46732A7A"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4B315326" w14:textId="5521B8C4" w:rsidR="002F0F78" w:rsidRPr="00962EF9" w:rsidRDefault="002F0F78" w:rsidP="58FF60F5">
            <w:pPr>
              <w:pStyle w:val="little"/>
              <w:jc w:val="left"/>
              <w:rPr>
                <w:rFonts w:ascii="Calibri" w:hAnsi="Calibri" w:cs="Arial"/>
                <w:sz w:val="18"/>
                <w:szCs w:val="18"/>
                <w:lang w:val="en-GB"/>
              </w:rPr>
            </w:pPr>
          </w:p>
        </w:tc>
        <w:tc>
          <w:tcPr>
            <w:tcW w:w="1551" w:type="dxa"/>
          </w:tcPr>
          <w:p w14:paraId="3E4FC7EC" w14:textId="77777777" w:rsidR="002F0F78" w:rsidRPr="00962EF9" w:rsidRDefault="002F0F78" w:rsidP="007817CC">
            <w:pPr>
              <w:pStyle w:val="little"/>
              <w:jc w:val="left"/>
              <w:rPr>
                <w:rFonts w:ascii="Calibri" w:hAnsi="Calibri" w:cs="Arial"/>
                <w:bCs/>
                <w:sz w:val="18"/>
                <w:szCs w:val="18"/>
                <w:lang w:val="en-GB"/>
              </w:rPr>
            </w:pPr>
          </w:p>
        </w:tc>
        <w:tc>
          <w:tcPr>
            <w:tcW w:w="1214" w:type="dxa"/>
          </w:tcPr>
          <w:p w14:paraId="15B590E3" w14:textId="14DF49DF" w:rsidR="002F0F78" w:rsidRPr="00962EF9" w:rsidRDefault="002F0F78" w:rsidP="58FF60F5">
            <w:pPr>
              <w:pStyle w:val="little"/>
              <w:jc w:val="left"/>
              <w:rPr>
                <w:rFonts w:ascii="Calibri" w:hAnsi="Calibri" w:cs="Arial"/>
                <w:sz w:val="18"/>
                <w:szCs w:val="18"/>
                <w:lang w:val="en-GB"/>
              </w:rPr>
            </w:pPr>
          </w:p>
        </w:tc>
      </w:tr>
      <w:tr w:rsidR="002F0F78" w:rsidRPr="00962EF9" w14:paraId="7D9D94FA" w14:textId="77777777" w:rsidTr="58FF60F5">
        <w:tc>
          <w:tcPr>
            <w:tcW w:w="3286" w:type="dxa"/>
          </w:tcPr>
          <w:p w14:paraId="09D47734"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36EDBD43" w14:textId="0EF85529" w:rsidR="002F0F78" w:rsidRPr="00962EF9" w:rsidRDefault="002F0F78" w:rsidP="58FF60F5">
            <w:pPr>
              <w:pStyle w:val="little"/>
              <w:jc w:val="left"/>
              <w:rPr>
                <w:rFonts w:ascii="Calibri" w:hAnsi="Calibri" w:cs="Arial"/>
                <w:sz w:val="18"/>
                <w:szCs w:val="18"/>
                <w:lang w:val="en-GB"/>
              </w:rPr>
            </w:pPr>
          </w:p>
        </w:tc>
        <w:tc>
          <w:tcPr>
            <w:tcW w:w="1551" w:type="dxa"/>
          </w:tcPr>
          <w:p w14:paraId="59829618" w14:textId="6A20FF8B" w:rsidR="002F0F78" w:rsidRPr="00962EF9" w:rsidRDefault="002F0F78" w:rsidP="58FF60F5">
            <w:pPr>
              <w:pStyle w:val="little"/>
              <w:jc w:val="left"/>
              <w:rPr>
                <w:rFonts w:ascii="Calibri" w:hAnsi="Calibri" w:cs="Arial"/>
                <w:sz w:val="18"/>
                <w:szCs w:val="18"/>
                <w:lang w:val="en-GB"/>
              </w:rPr>
            </w:pPr>
          </w:p>
        </w:tc>
        <w:tc>
          <w:tcPr>
            <w:tcW w:w="1214" w:type="dxa"/>
          </w:tcPr>
          <w:p w14:paraId="01C4FFFF" w14:textId="0C3F0EA1" w:rsidR="002F0F78" w:rsidRPr="00962EF9" w:rsidRDefault="002F0F78" w:rsidP="58FF60F5">
            <w:pPr>
              <w:pStyle w:val="little"/>
              <w:jc w:val="left"/>
              <w:rPr>
                <w:rFonts w:ascii="Calibri" w:hAnsi="Calibri" w:cs="Arial"/>
                <w:sz w:val="18"/>
                <w:szCs w:val="18"/>
                <w:lang w:val="en-GB"/>
              </w:rPr>
            </w:pPr>
          </w:p>
        </w:tc>
      </w:tr>
    </w:tbl>
    <w:p w14:paraId="25036C78" w14:textId="77777777" w:rsidR="00DB2F0A" w:rsidRDefault="00DB2F0A" w:rsidP="002F0F78">
      <w:pPr>
        <w:pStyle w:val="little"/>
        <w:jc w:val="left"/>
        <w:rPr>
          <w:rFonts w:ascii="Calibri" w:hAnsi="Calibri" w:cs="Arial"/>
          <w:b/>
          <w:bCs/>
          <w:sz w:val="18"/>
          <w:szCs w:val="18"/>
          <w:lang w:val="en-GB"/>
        </w:rPr>
      </w:pPr>
    </w:p>
    <w:p w14:paraId="0F64F590" w14:textId="77777777" w:rsidR="002F0F78" w:rsidRPr="00A460E6" w:rsidRDefault="002F0F78" w:rsidP="002F0F78">
      <w:pPr>
        <w:pStyle w:val="little"/>
        <w:jc w:val="left"/>
        <w:rPr>
          <w:rFonts w:ascii="Calibri" w:hAnsi="Calibri" w:cs="Arial"/>
          <w:bCs/>
          <w:sz w:val="22"/>
          <w:szCs w:val="22"/>
          <w:lang w:val="en-GB"/>
        </w:rPr>
      </w:pPr>
      <w:r w:rsidRPr="00A460E6">
        <w:rPr>
          <w:rFonts w:ascii="Calibri" w:hAnsi="Calibri" w:cs="Arial"/>
          <w:b/>
          <w:bCs/>
          <w:sz w:val="22"/>
          <w:szCs w:val="22"/>
          <w:lang w:val="en-GB"/>
        </w:rPr>
        <w:t>Training Courses Attended</w:t>
      </w:r>
      <w:r w:rsidRPr="00A460E6">
        <w:rPr>
          <w:rFonts w:ascii="Calibri" w:hAnsi="Calibri" w:cs="Arial"/>
          <w:bCs/>
          <w:sz w:val="22"/>
          <w:szCs w:val="22"/>
          <w:lang w:val="en-GB"/>
        </w:rPr>
        <w:t xml:space="preserve">: Please provide details of any </w:t>
      </w:r>
      <w:r w:rsidRPr="00604C4B">
        <w:rPr>
          <w:rFonts w:ascii="Calibri" w:hAnsi="Calibri" w:cs="Arial"/>
          <w:bCs/>
          <w:i/>
          <w:iCs/>
          <w:sz w:val="22"/>
          <w:szCs w:val="22"/>
          <w:lang w:val="en-GB"/>
        </w:rPr>
        <w:t>relevant</w:t>
      </w:r>
      <w:r w:rsidRPr="00A460E6">
        <w:rPr>
          <w:rFonts w:ascii="Calibri" w:hAnsi="Calibri" w:cs="Arial"/>
          <w:bCs/>
          <w:sz w:val="22"/>
          <w:szCs w:val="22"/>
          <w:lang w:val="en-GB"/>
        </w:rPr>
        <w:t xml:space="preserve"> training courses attended.</w:t>
      </w:r>
    </w:p>
    <w:p w14:paraId="2F2D511B" w14:textId="77777777" w:rsidR="002F0F78" w:rsidRPr="00A460E6" w:rsidRDefault="002F0F78" w:rsidP="002F0F78">
      <w:pPr>
        <w:pStyle w:val="little"/>
        <w:jc w:val="left"/>
        <w:rPr>
          <w:rFonts w:ascii="Calibri" w:hAnsi="Calibri" w:cs="Arial"/>
          <w:bCs/>
          <w:sz w:val="22"/>
          <w:szCs w:val="22"/>
          <w:lang w:val="en-GB"/>
        </w:rPr>
      </w:pPr>
    </w:p>
    <w:tbl>
      <w:tblPr>
        <w:tblW w:w="10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5"/>
        <w:gridCol w:w="4117"/>
        <w:gridCol w:w="1514"/>
        <w:gridCol w:w="1252"/>
      </w:tblGrid>
      <w:tr w:rsidR="002F0F78" w:rsidRPr="00962EF9" w14:paraId="735FB2A0" w14:textId="77777777" w:rsidTr="58FF60F5">
        <w:tc>
          <w:tcPr>
            <w:tcW w:w="3285" w:type="dxa"/>
            <w:vAlign w:val="center"/>
          </w:tcPr>
          <w:p w14:paraId="788D50B2"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Course Title</w:t>
            </w:r>
          </w:p>
        </w:tc>
        <w:tc>
          <w:tcPr>
            <w:tcW w:w="4117" w:type="dxa"/>
            <w:vAlign w:val="center"/>
          </w:tcPr>
          <w:p w14:paraId="605DBF56"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Training Provider</w:t>
            </w:r>
          </w:p>
        </w:tc>
        <w:tc>
          <w:tcPr>
            <w:tcW w:w="1514" w:type="dxa"/>
            <w:vAlign w:val="center"/>
          </w:tcPr>
          <w:p w14:paraId="07823E0E"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Duration</w:t>
            </w:r>
          </w:p>
        </w:tc>
        <w:tc>
          <w:tcPr>
            <w:tcW w:w="1252" w:type="dxa"/>
            <w:vAlign w:val="center"/>
          </w:tcPr>
          <w:p w14:paraId="2A936392"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Date Completed</w:t>
            </w:r>
          </w:p>
        </w:tc>
      </w:tr>
      <w:tr w:rsidR="002F0F78" w:rsidRPr="00962EF9" w14:paraId="11F38C8C" w14:textId="77777777" w:rsidTr="58FF60F5">
        <w:tc>
          <w:tcPr>
            <w:tcW w:w="3285" w:type="dxa"/>
          </w:tcPr>
          <w:p w14:paraId="7CE97670"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23719F06" w14:textId="2BC7C31E" w:rsidR="002F0F78" w:rsidRPr="00962EF9" w:rsidRDefault="002F0F78" w:rsidP="58FF60F5">
            <w:pPr>
              <w:pStyle w:val="little"/>
              <w:jc w:val="left"/>
              <w:rPr>
                <w:rFonts w:ascii="Calibri" w:hAnsi="Calibri" w:cs="Arial"/>
                <w:sz w:val="18"/>
                <w:szCs w:val="18"/>
                <w:lang w:val="en-GB"/>
              </w:rPr>
            </w:pPr>
          </w:p>
        </w:tc>
        <w:tc>
          <w:tcPr>
            <w:tcW w:w="1514" w:type="dxa"/>
          </w:tcPr>
          <w:p w14:paraId="58EE783A" w14:textId="2F74B81B" w:rsidR="002F0F78" w:rsidRPr="00962EF9" w:rsidRDefault="002F0F78" w:rsidP="58FF60F5">
            <w:pPr>
              <w:pStyle w:val="little"/>
              <w:jc w:val="left"/>
              <w:rPr>
                <w:rFonts w:ascii="Calibri" w:hAnsi="Calibri" w:cs="Arial"/>
                <w:sz w:val="18"/>
                <w:szCs w:val="18"/>
                <w:lang w:val="en-GB"/>
              </w:rPr>
            </w:pPr>
          </w:p>
        </w:tc>
        <w:tc>
          <w:tcPr>
            <w:tcW w:w="1252" w:type="dxa"/>
          </w:tcPr>
          <w:p w14:paraId="4F873B1C" w14:textId="17DDB4FB" w:rsidR="002F0F78" w:rsidRPr="00962EF9" w:rsidRDefault="002F0F78" w:rsidP="58FF60F5">
            <w:pPr>
              <w:pStyle w:val="little"/>
              <w:jc w:val="left"/>
              <w:rPr>
                <w:rFonts w:ascii="Calibri" w:hAnsi="Calibri" w:cs="Arial"/>
                <w:sz w:val="18"/>
                <w:szCs w:val="18"/>
                <w:lang w:val="en-GB"/>
              </w:rPr>
            </w:pPr>
          </w:p>
        </w:tc>
      </w:tr>
      <w:tr w:rsidR="002F0F78" w:rsidRPr="00962EF9" w14:paraId="0E15FFA1" w14:textId="77777777" w:rsidTr="58FF60F5">
        <w:tc>
          <w:tcPr>
            <w:tcW w:w="3285" w:type="dxa"/>
          </w:tcPr>
          <w:p w14:paraId="526B23A5"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73434A1A" w14:textId="77777777" w:rsidR="002F0F78" w:rsidRPr="00962EF9" w:rsidRDefault="002F0F78" w:rsidP="007817CC">
            <w:pPr>
              <w:pStyle w:val="little"/>
              <w:jc w:val="left"/>
              <w:rPr>
                <w:rFonts w:ascii="Calibri" w:hAnsi="Calibri" w:cs="Arial"/>
                <w:bCs/>
                <w:sz w:val="18"/>
                <w:szCs w:val="18"/>
                <w:lang w:val="en-GB"/>
              </w:rPr>
            </w:pPr>
          </w:p>
        </w:tc>
        <w:tc>
          <w:tcPr>
            <w:tcW w:w="1514" w:type="dxa"/>
          </w:tcPr>
          <w:p w14:paraId="777ECD7D" w14:textId="77777777" w:rsidR="002F0F78" w:rsidRPr="00962EF9" w:rsidRDefault="002F0F78" w:rsidP="007817CC">
            <w:pPr>
              <w:pStyle w:val="little"/>
              <w:jc w:val="left"/>
              <w:rPr>
                <w:rFonts w:ascii="Calibri" w:hAnsi="Calibri" w:cs="Arial"/>
                <w:bCs/>
                <w:sz w:val="18"/>
                <w:szCs w:val="18"/>
                <w:lang w:val="en-GB"/>
              </w:rPr>
            </w:pPr>
          </w:p>
        </w:tc>
        <w:tc>
          <w:tcPr>
            <w:tcW w:w="1252" w:type="dxa"/>
          </w:tcPr>
          <w:p w14:paraId="569E32F7" w14:textId="77777777" w:rsidR="002F0F78" w:rsidRPr="00962EF9" w:rsidRDefault="002F0F78" w:rsidP="007817CC">
            <w:pPr>
              <w:pStyle w:val="little"/>
              <w:jc w:val="left"/>
              <w:rPr>
                <w:rFonts w:ascii="Calibri" w:hAnsi="Calibri" w:cs="Arial"/>
                <w:bCs/>
                <w:sz w:val="18"/>
                <w:szCs w:val="18"/>
                <w:lang w:val="en-GB"/>
              </w:rPr>
            </w:pPr>
          </w:p>
        </w:tc>
      </w:tr>
      <w:tr w:rsidR="002F0F78" w:rsidRPr="00962EF9" w14:paraId="33F58F3A" w14:textId="77777777" w:rsidTr="58FF60F5">
        <w:tc>
          <w:tcPr>
            <w:tcW w:w="3285" w:type="dxa"/>
          </w:tcPr>
          <w:p w14:paraId="7CFC8B6B" w14:textId="77777777" w:rsidR="002F0F78" w:rsidRPr="00962EF9" w:rsidRDefault="002F0F78" w:rsidP="007817CC">
            <w:pPr>
              <w:pStyle w:val="little"/>
              <w:jc w:val="left"/>
              <w:rPr>
                <w:rFonts w:ascii="Calibri" w:hAnsi="Calibri" w:cs="Arial"/>
                <w:bCs/>
                <w:sz w:val="18"/>
                <w:szCs w:val="18"/>
                <w:lang w:val="en-GB"/>
              </w:rPr>
            </w:pPr>
          </w:p>
          <w:p w14:paraId="7F7D7018"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0A423C09" w14:textId="77777777" w:rsidR="002F0F78" w:rsidRPr="00962EF9" w:rsidRDefault="002F0F78" w:rsidP="007817CC">
            <w:pPr>
              <w:pStyle w:val="little"/>
              <w:jc w:val="left"/>
              <w:rPr>
                <w:rFonts w:ascii="Calibri" w:hAnsi="Calibri" w:cs="Arial"/>
                <w:bCs/>
                <w:sz w:val="18"/>
                <w:szCs w:val="18"/>
                <w:lang w:val="en-GB"/>
              </w:rPr>
            </w:pPr>
          </w:p>
        </w:tc>
        <w:tc>
          <w:tcPr>
            <w:tcW w:w="1514" w:type="dxa"/>
          </w:tcPr>
          <w:p w14:paraId="2A05EDBA" w14:textId="77777777" w:rsidR="002F0F78" w:rsidRPr="00962EF9" w:rsidRDefault="002F0F78" w:rsidP="007817CC">
            <w:pPr>
              <w:pStyle w:val="little"/>
              <w:jc w:val="left"/>
              <w:rPr>
                <w:rFonts w:ascii="Calibri" w:hAnsi="Calibri" w:cs="Arial"/>
                <w:bCs/>
                <w:sz w:val="18"/>
                <w:szCs w:val="18"/>
                <w:lang w:val="en-GB"/>
              </w:rPr>
            </w:pPr>
          </w:p>
        </w:tc>
        <w:tc>
          <w:tcPr>
            <w:tcW w:w="1252" w:type="dxa"/>
          </w:tcPr>
          <w:p w14:paraId="407DC4D9" w14:textId="77777777" w:rsidR="002F0F78" w:rsidRPr="00962EF9" w:rsidRDefault="002F0F78" w:rsidP="007817CC">
            <w:pPr>
              <w:pStyle w:val="little"/>
              <w:jc w:val="left"/>
              <w:rPr>
                <w:rFonts w:ascii="Calibri" w:hAnsi="Calibri" w:cs="Arial"/>
                <w:bCs/>
                <w:sz w:val="18"/>
                <w:szCs w:val="18"/>
                <w:lang w:val="en-GB"/>
              </w:rPr>
            </w:pPr>
          </w:p>
        </w:tc>
      </w:tr>
      <w:tr w:rsidR="002F0F78" w:rsidRPr="00962EF9" w14:paraId="6EE7E436" w14:textId="77777777" w:rsidTr="58FF60F5">
        <w:tc>
          <w:tcPr>
            <w:tcW w:w="3285" w:type="dxa"/>
          </w:tcPr>
          <w:p w14:paraId="6E84681A" w14:textId="77777777" w:rsidR="002F0F78" w:rsidRPr="00962EF9" w:rsidRDefault="002F0F78" w:rsidP="007817CC">
            <w:pPr>
              <w:pStyle w:val="little"/>
              <w:jc w:val="left"/>
              <w:rPr>
                <w:rFonts w:ascii="Calibri" w:hAnsi="Calibri" w:cs="Arial"/>
                <w:bCs/>
                <w:sz w:val="18"/>
                <w:szCs w:val="18"/>
                <w:lang w:val="en-GB"/>
              </w:rPr>
            </w:pPr>
          </w:p>
          <w:p w14:paraId="689AAAF3" w14:textId="77777777" w:rsidR="002F0F78" w:rsidRPr="00962EF9" w:rsidRDefault="002F0F78" w:rsidP="007817CC">
            <w:pPr>
              <w:pStyle w:val="little"/>
              <w:jc w:val="left"/>
              <w:rPr>
                <w:rFonts w:ascii="Calibri" w:hAnsi="Calibri" w:cs="Arial"/>
                <w:bCs/>
                <w:sz w:val="18"/>
                <w:szCs w:val="18"/>
                <w:lang w:val="en-GB"/>
              </w:rPr>
            </w:pPr>
          </w:p>
        </w:tc>
        <w:tc>
          <w:tcPr>
            <w:tcW w:w="4117" w:type="dxa"/>
          </w:tcPr>
          <w:p w14:paraId="109D0FB6" w14:textId="77777777" w:rsidR="002F0F78" w:rsidRPr="00962EF9" w:rsidRDefault="002F0F78" w:rsidP="007817CC">
            <w:pPr>
              <w:pStyle w:val="little"/>
              <w:jc w:val="left"/>
              <w:rPr>
                <w:rFonts w:ascii="Calibri" w:hAnsi="Calibri" w:cs="Arial"/>
                <w:bCs/>
                <w:sz w:val="18"/>
                <w:szCs w:val="18"/>
                <w:lang w:val="en-GB"/>
              </w:rPr>
            </w:pPr>
          </w:p>
        </w:tc>
        <w:tc>
          <w:tcPr>
            <w:tcW w:w="1514" w:type="dxa"/>
          </w:tcPr>
          <w:p w14:paraId="74706E04" w14:textId="77777777" w:rsidR="002F0F78" w:rsidRPr="00962EF9" w:rsidRDefault="002F0F78" w:rsidP="007817CC">
            <w:pPr>
              <w:pStyle w:val="little"/>
              <w:jc w:val="left"/>
              <w:rPr>
                <w:rFonts w:ascii="Calibri" w:hAnsi="Calibri" w:cs="Arial"/>
                <w:bCs/>
                <w:sz w:val="18"/>
                <w:szCs w:val="18"/>
                <w:lang w:val="en-GB"/>
              </w:rPr>
            </w:pPr>
          </w:p>
        </w:tc>
        <w:tc>
          <w:tcPr>
            <w:tcW w:w="1252" w:type="dxa"/>
          </w:tcPr>
          <w:p w14:paraId="18397270" w14:textId="77777777" w:rsidR="002F0F78" w:rsidRPr="00962EF9" w:rsidRDefault="002F0F78" w:rsidP="007817CC">
            <w:pPr>
              <w:pStyle w:val="little"/>
              <w:jc w:val="left"/>
              <w:rPr>
                <w:rFonts w:ascii="Calibri" w:hAnsi="Calibri" w:cs="Arial"/>
                <w:bCs/>
                <w:sz w:val="18"/>
                <w:szCs w:val="18"/>
                <w:lang w:val="en-GB"/>
              </w:rPr>
            </w:pPr>
          </w:p>
        </w:tc>
      </w:tr>
    </w:tbl>
    <w:p w14:paraId="44DE7EF2" w14:textId="77777777" w:rsidR="00DB2F0A" w:rsidRPr="00962EF9" w:rsidRDefault="00DB2F0A" w:rsidP="00DB2F0A">
      <w:pPr>
        <w:pStyle w:val="little"/>
        <w:jc w:val="left"/>
        <w:rPr>
          <w:rFonts w:ascii="Calibri" w:hAnsi="Calibri" w:cs="Arial"/>
          <w:bCs/>
          <w:sz w:val="18"/>
          <w:szCs w:val="18"/>
          <w:lang w:val="en-GB"/>
        </w:rPr>
      </w:pPr>
    </w:p>
    <w:p w14:paraId="26B8F596" w14:textId="77777777" w:rsidR="002F0F78" w:rsidRPr="00962EF9" w:rsidRDefault="002F0F78" w:rsidP="002F0F78">
      <w:pPr>
        <w:pStyle w:val="little"/>
        <w:jc w:val="left"/>
        <w:rPr>
          <w:rFonts w:ascii="Calibri" w:hAnsi="Calibri" w:cs="Arial"/>
          <w:bCs/>
          <w:sz w:val="18"/>
          <w:szCs w:val="18"/>
          <w:lang w:val="en-GB"/>
        </w:rPr>
      </w:pPr>
    </w:p>
    <w:p w14:paraId="20B25602" w14:textId="77777777" w:rsidR="002F0F78" w:rsidRPr="00A460E6" w:rsidRDefault="002F0F78" w:rsidP="002F0F78">
      <w:pPr>
        <w:pStyle w:val="little"/>
        <w:jc w:val="left"/>
        <w:rPr>
          <w:rFonts w:ascii="Calibri" w:hAnsi="Calibri" w:cs="Arial"/>
          <w:bCs/>
          <w:sz w:val="22"/>
          <w:szCs w:val="22"/>
          <w:lang w:val="en-GB"/>
        </w:rPr>
      </w:pPr>
      <w:r w:rsidRPr="00A460E6">
        <w:rPr>
          <w:rFonts w:ascii="Calibri" w:hAnsi="Calibri" w:cs="Arial"/>
          <w:b/>
          <w:bCs/>
          <w:sz w:val="22"/>
          <w:szCs w:val="22"/>
          <w:lang w:val="en-GB"/>
        </w:rPr>
        <w:t>Additional achievements</w:t>
      </w:r>
      <w:r w:rsidRPr="00A460E6">
        <w:rPr>
          <w:rFonts w:ascii="Calibri" w:hAnsi="Calibri" w:cs="Arial"/>
          <w:bCs/>
          <w:sz w:val="22"/>
          <w:szCs w:val="22"/>
          <w:lang w:val="en-GB"/>
        </w:rPr>
        <w:t>: Please provide details of any local/national/international prizes, honours or distinctions that have been awarded.</w:t>
      </w:r>
    </w:p>
    <w:p w14:paraId="749A4E62" w14:textId="77777777" w:rsidR="002F0F78" w:rsidRPr="00962EF9" w:rsidRDefault="002F0F78" w:rsidP="002F0F78">
      <w:pPr>
        <w:pStyle w:val="little"/>
        <w:jc w:val="left"/>
        <w:rPr>
          <w:rFonts w:ascii="Calibri" w:hAnsi="Calibri" w:cs="Arial"/>
          <w:bCs/>
          <w:sz w:val="18"/>
          <w:szCs w:val="18"/>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64"/>
        <w:gridCol w:w="5078"/>
        <w:gridCol w:w="1226"/>
      </w:tblGrid>
      <w:tr w:rsidR="002F0F78" w:rsidRPr="00962EF9" w14:paraId="160A8EA3" w14:textId="77777777" w:rsidTr="58FF60F5">
        <w:tc>
          <w:tcPr>
            <w:tcW w:w="3864" w:type="dxa"/>
            <w:vAlign w:val="center"/>
          </w:tcPr>
          <w:p w14:paraId="5EBE06A0"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Prize/Honour/Distinction</w:t>
            </w:r>
          </w:p>
        </w:tc>
        <w:tc>
          <w:tcPr>
            <w:tcW w:w="5078" w:type="dxa"/>
            <w:vAlign w:val="center"/>
          </w:tcPr>
          <w:p w14:paraId="3B11203C"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Awarding Body</w:t>
            </w:r>
          </w:p>
        </w:tc>
        <w:tc>
          <w:tcPr>
            <w:tcW w:w="1226" w:type="dxa"/>
            <w:vAlign w:val="center"/>
          </w:tcPr>
          <w:p w14:paraId="1B0E7E28" w14:textId="77777777" w:rsidR="002F0F78" w:rsidRPr="00962EF9" w:rsidRDefault="002F0F78" w:rsidP="007817CC">
            <w:pPr>
              <w:pStyle w:val="little"/>
              <w:jc w:val="center"/>
              <w:rPr>
                <w:rFonts w:ascii="Calibri" w:hAnsi="Calibri" w:cs="Arial"/>
                <w:bCs/>
                <w:sz w:val="18"/>
                <w:szCs w:val="18"/>
                <w:lang w:val="en-GB"/>
              </w:rPr>
            </w:pPr>
            <w:r w:rsidRPr="00962EF9">
              <w:rPr>
                <w:rFonts w:ascii="Calibri" w:hAnsi="Calibri" w:cs="Arial"/>
                <w:bCs/>
                <w:sz w:val="18"/>
                <w:szCs w:val="18"/>
                <w:lang w:val="en-GB"/>
              </w:rPr>
              <w:t>Date Awarded</w:t>
            </w:r>
          </w:p>
        </w:tc>
      </w:tr>
      <w:tr w:rsidR="002F0F78" w:rsidRPr="00962EF9" w14:paraId="712D7499" w14:textId="77777777" w:rsidTr="58FF60F5">
        <w:tc>
          <w:tcPr>
            <w:tcW w:w="3864" w:type="dxa"/>
          </w:tcPr>
          <w:p w14:paraId="09352B6E" w14:textId="533EB4BC" w:rsidR="002F0F78" w:rsidRPr="00962EF9" w:rsidRDefault="002F0F78" w:rsidP="58FF60F5">
            <w:pPr>
              <w:pStyle w:val="little"/>
              <w:jc w:val="left"/>
              <w:rPr>
                <w:rFonts w:ascii="Calibri" w:hAnsi="Calibri" w:cs="Arial"/>
                <w:sz w:val="18"/>
                <w:szCs w:val="18"/>
                <w:lang w:val="en-GB"/>
              </w:rPr>
            </w:pPr>
          </w:p>
        </w:tc>
        <w:tc>
          <w:tcPr>
            <w:tcW w:w="5078" w:type="dxa"/>
          </w:tcPr>
          <w:p w14:paraId="57CFC0E0" w14:textId="582CEE9F" w:rsidR="002F0F78" w:rsidRPr="00962EF9" w:rsidRDefault="002F0F78" w:rsidP="58FF60F5">
            <w:pPr>
              <w:pStyle w:val="little"/>
              <w:jc w:val="left"/>
              <w:rPr>
                <w:rFonts w:ascii="Calibri" w:hAnsi="Calibri" w:cs="Arial"/>
                <w:sz w:val="18"/>
                <w:szCs w:val="18"/>
                <w:lang w:val="en-GB"/>
              </w:rPr>
            </w:pPr>
          </w:p>
        </w:tc>
        <w:tc>
          <w:tcPr>
            <w:tcW w:w="1226" w:type="dxa"/>
          </w:tcPr>
          <w:p w14:paraId="582727C4" w14:textId="7BB48A5C" w:rsidR="002F0F78" w:rsidRPr="00962EF9" w:rsidRDefault="002F0F78" w:rsidP="58FF60F5">
            <w:pPr>
              <w:pStyle w:val="little"/>
              <w:jc w:val="left"/>
              <w:rPr>
                <w:rFonts w:ascii="Calibri" w:hAnsi="Calibri" w:cs="Arial"/>
                <w:sz w:val="18"/>
                <w:szCs w:val="18"/>
                <w:lang w:val="en-GB"/>
              </w:rPr>
            </w:pPr>
          </w:p>
        </w:tc>
      </w:tr>
      <w:tr w:rsidR="002F0F78" w:rsidRPr="00962EF9" w14:paraId="362E239B" w14:textId="77777777" w:rsidTr="58FF60F5">
        <w:tc>
          <w:tcPr>
            <w:tcW w:w="3864" w:type="dxa"/>
          </w:tcPr>
          <w:p w14:paraId="4352A26C" w14:textId="77777777" w:rsidR="002F0F78" w:rsidRPr="00962EF9" w:rsidRDefault="002F0F78" w:rsidP="007817CC">
            <w:pPr>
              <w:pStyle w:val="little"/>
              <w:jc w:val="left"/>
              <w:rPr>
                <w:rFonts w:ascii="Calibri" w:hAnsi="Calibri" w:cs="Arial"/>
                <w:bCs/>
                <w:sz w:val="18"/>
                <w:szCs w:val="18"/>
                <w:lang w:val="en-GB"/>
              </w:rPr>
            </w:pPr>
          </w:p>
        </w:tc>
        <w:tc>
          <w:tcPr>
            <w:tcW w:w="5078" w:type="dxa"/>
          </w:tcPr>
          <w:p w14:paraId="542DE492" w14:textId="003C034A" w:rsidR="002F0F78" w:rsidRPr="00962EF9" w:rsidRDefault="002F0F78" w:rsidP="58FF60F5">
            <w:pPr>
              <w:pStyle w:val="little"/>
              <w:jc w:val="left"/>
              <w:rPr>
                <w:rFonts w:ascii="Calibri" w:hAnsi="Calibri" w:cs="Arial"/>
                <w:sz w:val="18"/>
                <w:szCs w:val="18"/>
                <w:lang w:val="en-GB"/>
              </w:rPr>
            </w:pPr>
          </w:p>
        </w:tc>
        <w:tc>
          <w:tcPr>
            <w:tcW w:w="1226" w:type="dxa"/>
          </w:tcPr>
          <w:p w14:paraId="7FA69EFC" w14:textId="4E35C7BA" w:rsidR="002F0F78" w:rsidRPr="00962EF9" w:rsidRDefault="002F0F78" w:rsidP="58FF60F5">
            <w:pPr>
              <w:pStyle w:val="little"/>
              <w:jc w:val="left"/>
              <w:rPr>
                <w:rFonts w:ascii="Calibri" w:hAnsi="Calibri" w:cs="Arial"/>
                <w:sz w:val="18"/>
                <w:szCs w:val="18"/>
                <w:lang w:val="en-GB"/>
              </w:rPr>
            </w:pPr>
          </w:p>
        </w:tc>
      </w:tr>
      <w:tr w:rsidR="002F0F78" w:rsidRPr="00962EF9" w14:paraId="632104CB" w14:textId="77777777" w:rsidTr="58FF60F5">
        <w:tc>
          <w:tcPr>
            <w:tcW w:w="3864" w:type="dxa"/>
          </w:tcPr>
          <w:p w14:paraId="2318C71B" w14:textId="77777777" w:rsidR="002F0F78" w:rsidRPr="00962EF9" w:rsidRDefault="002F0F78" w:rsidP="007817CC">
            <w:pPr>
              <w:pStyle w:val="little"/>
              <w:jc w:val="left"/>
              <w:rPr>
                <w:rFonts w:ascii="Calibri" w:hAnsi="Calibri" w:cs="Arial"/>
                <w:bCs/>
                <w:sz w:val="18"/>
                <w:szCs w:val="18"/>
                <w:lang w:val="en-GB"/>
              </w:rPr>
            </w:pPr>
          </w:p>
          <w:p w14:paraId="089B0977" w14:textId="77777777" w:rsidR="002F0F78" w:rsidRPr="00962EF9" w:rsidRDefault="002F0F78" w:rsidP="007817CC">
            <w:pPr>
              <w:pStyle w:val="little"/>
              <w:jc w:val="left"/>
              <w:rPr>
                <w:rFonts w:ascii="Calibri" w:hAnsi="Calibri" w:cs="Arial"/>
                <w:bCs/>
                <w:sz w:val="18"/>
                <w:szCs w:val="18"/>
                <w:lang w:val="en-GB"/>
              </w:rPr>
            </w:pPr>
          </w:p>
        </w:tc>
        <w:tc>
          <w:tcPr>
            <w:tcW w:w="5078" w:type="dxa"/>
          </w:tcPr>
          <w:p w14:paraId="3EC6C59D" w14:textId="77777777" w:rsidR="002F0F78" w:rsidRPr="00962EF9" w:rsidRDefault="002F0F78" w:rsidP="007817CC">
            <w:pPr>
              <w:pStyle w:val="little"/>
              <w:jc w:val="left"/>
              <w:rPr>
                <w:rFonts w:ascii="Calibri" w:hAnsi="Calibri" w:cs="Arial"/>
                <w:bCs/>
                <w:sz w:val="18"/>
                <w:szCs w:val="18"/>
                <w:lang w:val="en-GB"/>
              </w:rPr>
            </w:pPr>
          </w:p>
        </w:tc>
        <w:tc>
          <w:tcPr>
            <w:tcW w:w="1226" w:type="dxa"/>
          </w:tcPr>
          <w:p w14:paraId="6A97F864" w14:textId="77777777" w:rsidR="002F0F78" w:rsidRPr="00962EF9" w:rsidRDefault="002F0F78" w:rsidP="007817CC">
            <w:pPr>
              <w:pStyle w:val="little"/>
              <w:jc w:val="left"/>
              <w:rPr>
                <w:rFonts w:ascii="Calibri" w:hAnsi="Calibri" w:cs="Arial"/>
                <w:bCs/>
                <w:sz w:val="18"/>
                <w:szCs w:val="18"/>
                <w:lang w:val="en-GB"/>
              </w:rPr>
            </w:pPr>
          </w:p>
        </w:tc>
      </w:tr>
      <w:tr w:rsidR="002F0F78" w:rsidRPr="00962EF9" w14:paraId="069CF490" w14:textId="77777777" w:rsidTr="58FF60F5">
        <w:tc>
          <w:tcPr>
            <w:tcW w:w="3864" w:type="dxa"/>
          </w:tcPr>
          <w:p w14:paraId="04C1D23E" w14:textId="77777777" w:rsidR="002F0F78" w:rsidRPr="00962EF9" w:rsidRDefault="002F0F78" w:rsidP="007817CC">
            <w:pPr>
              <w:pStyle w:val="little"/>
              <w:jc w:val="left"/>
              <w:rPr>
                <w:rFonts w:ascii="Calibri" w:hAnsi="Calibri" w:cs="Arial"/>
                <w:bCs/>
                <w:sz w:val="18"/>
                <w:szCs w:val="18"/>
                <w:lang w:val="en-GB"/>
              </w:rPr>
            </w:pPr>
          </w:p>
          <w:p w14:paraId="1AAB369E" w14:textId="77777777" w:rsidR="002F0F78" w:rsidRPr="00962EF9" w:rsidRDefault="002F0F78" w:rsidP="007817CC">
            <w:pPr>
              <w:pStyle w:val="little"/>
              <w:jc w:val="left"/>
              <w:rPr>
                <w:rFonts w:ascii="Calibri" w:hAnsi="Calibri" w:cs="Arial"/>
                <w:bCs/>
                <w:sz w:val="18"/>
                <w:szCs w:val="18"/>
                <w:lang w:val="en-GB"/>
              </w:rPr>
            </w:pPr>
          </w:p>
        </w:tc>
        <w:tc>
          <w:tcPr>
            <w:tcW w:w="5078" w:type="dxa"/>
          </w:tcPr>
          <w:p w14:paraId="355B17AD" w14:textId="77777777" w:rsidR="002F0F78" w:rsidRPr="00962EF9" w:rsidRDefault="002F0F78" w:rsidP="007817CC">
            <w:pPr>
              <w:pStyle w:val="little"/>
              <w:jc w:val="left"/>
              <w:rPr>
                <w:rFonts w:ascii="Calibri" w:hAnsi="Calibri" w:cs="Arial"/>
                <w:bCs/>
                <w:sz w:val="18"/>
                <w:szCs w:val="18"/>
                <w:lang w:val="en-GB"/>
              </w:rPr>
            </w:pPr>
          </w:p>
        </w:tc>
        <w:tc>
          <w:tcPr>
            <w:tcW w:w="1226" w:type="dxa"/>
          </w:tcPr>
          <w:p w14:paraId="02A81E3E" w14:textId="77777777" w:rsidR="002F0F78" w:rsidRPr="00962EF9" w:rsidRDefault="002F0F78" w:rsidP="007817CC">
            <w:pPr>
              <w:pStyle w:val="little"/>
              <w:jc w:val="left"/>
              <w:rPr>
                <w:rFonts w:ascii="Calibri" w:hAnsi="Calibri" w:cs="Arial"/>
                <w:bCs/>
                <w:sz w:val="18"/>
                <w:szCs w:val="18"/>
                <w:lang w:val="en-GB"/>
              </w:rPr>
            </w:pPr>
          </w:p>
        </w:tc>
      </w:tr>
    </w:tbl>
    <w:p w14:paraId="3D55EF43" w14:textId="77777777" w:rsidR="00DB2F0A" w:rsidRPr="00962EF9" w:rsidRDefault="00DB2F0A" w:rsidP="00DB2F0A">
      <w:pPr>
        <w:pStyle w:val="little"/>
        <w:jc w:val="left"/>
        <w:rPr>
          <w:rFonts w:ascii="Calibri" w:hAnsi="Calibri" w:cs="Arial"/>
          <w:bCs/>
          <w:sz w:val="18"/>
          <w:szCs w:val="18"/>
          <w:lang w:val="en-GB"/>
        </w:rPr>
      </w:pPr>
    </w:p>
    <w:p w14:paraId="24C8A858" w14:textId="330F30F1" w:rsidR="002F0F78" w:rsidRPr="00A460E6" w:rsidRDefault="002F0F78" w:rsidP="002F0F78">
      <w:pPr>
        <w:pStyle w:val="little"/>
        <w:jc w:val="left"/>
        <w:rPr>
          <w:rFonts w:ascii="Calibri" w:hAnsi="Calibri" w:cs="Arial"/>
          <w:bCs/>
          <w:sz w:val="22"/>
          <w:szCs w:val="22"/>
          <w:lang w:val="en-GB"/>
        </w:rPr>
      </w:pPr>
      <w:r w:rsidRPr="00A460E6">
        <w:rPr>
          <w:rFonts w:ascii="Calibri" w:hAnsi="Calibri" w:cs="Arial"/>
          <w:b/>
          <w:bCs/>
          <w:sz w:val="22"/>
          <w:szCs w:val="22"/>
          <w:lang w:val="en-GB"/>
        </w:rPr>
        <w:t>Publications</w:t>
      </w:r>
      <w:r w:rsidRPr="00A460E6">
        <w:rPr>
          <w:rFonts w:ascii="Calibri" w:hAnsi="Calibri" w:cs="Arial"/>
          <w:bCs/>
          <w:sz w:val="22"/>
          <w:szCs w:val="22"/>
          <w:lang w:val="en-GB"/>
        </w:rPr>
        <w:t xml:space="preserve">: </w:t>
      </w:r>
      <w:r w:rsidR="00605A0E">
        <w:rPr>
          <w:rFonts w:ascii="Calibri" w:hAnsi="Calibri" w:cs="Arial"/>
          <w:bCs/>
          <w:sz w:val="22"/>
          <w:szCs w:val="22"/>
          <w:lang w:val="en-GB"/>
        </w:rPr>
        <w:t>P</w:t>
      </w:r>
      <w:r w:rsidR="00605A0E" w:rsidRPr="00A460E6">
        <w:rPr>
          <w:rFonts w:ascii="Calibri" w:hAnsi="Calibri" w:cs="Arial"/>
          <w:bCs/>
          <w:sz w:val="22"/>
          <w:szCs w:val="22"/>
          <w:lang w:val="en-GB"/>
        </w:rPr>
        <w:t>lease provide details of your most relevant publications in journals</w:t>
      </w:r>
      <w:r w:rsidR="00605A0E">
        <w:rPr>
          <w:rFonts w:ascii="Calibri" w:hAnsi="Calibri" w:cs="Arial"/>
          <w:bCs/>
          <w:sz w:val="22"/>
          <w:szCs w:val="22"/>
          <w:lang w:val="en-GB"/>
        </w:rPr>
        <w:t>,</w:t>
      </w:r>
      <w:r w:rsidR="00605A0E" w:rsidRPr="00A460E6">
        <w:rPr>
          <w:rFonts w:ascii="Calibri" w:hAnsi="Calibri" w:cs="Arial"/>
          <w:bCs/>
          <w:sz w:val="22"/>
          <w:szCs w:val="22"/>
          <w:lang w:val="en-GB"/>
        </w:rPr>
        <w:t xml:space="preserve"> giv</w:t>
      </w:r>
      <w:r w:rsidR="00605A0E">
        <w:rPr>
          <w:rFonts w:ascii="Calibri" w:hAnsi="Calibri" w:cs="Arial"/>
          <w:bCs/>
          <w:sz w:val="22"/>
          <w:szCs w:val="22"/>
          <w:lang w:val="en-GB"/>
        </w:rPr>
        <w:t>ing</w:t>
      </w:r>
      <w:r w:rsidR="00605A0E" w:rsidRPr="00A460E6">
        <w:rPr>
          <w:rFonts w:ascii="Calibri" w:hAnsi="Calibri" w:cs="Arial"/>
          <w:bCs/>
          <w:sz w:val="22"/>
          <w:szCs w:val="22"/>
          <w:lang w:val="en-GB"/>
        </w:rPr>
        <w:t xml:space="preserve"> full citation details </w:t>
      </w:r>
      <w:r w:rsidR="00605A0E">
        <w:rPr>
          <w:rFonts w:ascii="Calibri" w:hAnsi="Calibri" w:cs="Arial"/>
          <w:bCs/>
          <w:sz w:val="22"/>
          <w:szCs w:val="22"/>
          <w:lang w:val="en-GB"/>
        </w:rPr>
        <w:t xml:space="preserve">(including PMID). </w:t>
      </w:r>
      <w:r w:rsidRPr="00A460E6">
        <w:rPr>
          <w:rFonts w:ascii="Calibri" w:hAnsi="Calibri" w:cs="Arial"/>
          <w:bCs/>
          <w:sz w:val="22"/>
          <w:szCs w:val="22"/>
          <w:lang w:val="en-GB"/>
        </w:rPr>
        <w:t>In no more than 1</w:t>
      </w:r>
      <w:r w:rsidR="00011217">
        <w:rPr>
          <w:rFonts w:ascii="Calibri" w:hAnsi="Calibri" w:cs="Arial"/>
          <w:bCs/>
          <w:sz w:val="22"/>
          <w:szCs w:val="22"/>
          <w:lang w:val="en-GB"/>
        </w:rPr>
        <w:t>50</w:t>
      </w:r>
      <w:r w:rsidRPr="00A460E6">
        <w:rPr>
          <w:rFonts w:ascii="Calibri" w:hAnsi="Calibri" w:cs="Arial"/>
          <w:bCs/>
          <w:sz w:val="22"/>
          <w:szCs w:val="22"/>
          <w:lang w:val="en-GB"/>
        </w:rPr>
        <w:t xml:space="preserve"> words </w:t>
      </w:r>
      <w:r w:rsidR="00605A0E">
        <w:rPr>
          <w:rFonts w:ascii="Calibri" w:hAnsi="Calibri" w:cs="Arial"/>
          <w:bCs/>
          <w:sz w:val="22"/>
          <w:szCs w:val="22"/>
          <w:lang w:val="en-GB"/>
        </w:rPr>
        <w:t>(not including the citations)</w:t>
      </w:r>
      <w:r w:rsidR="00605A0E">
        <w:rPr>
          <w:rFonts w:ascii="Calibri" w:hAnsi="Calibri" w:cs="Arial"/>
          <w:bCs/>
          <w:sz w:val="22"/>
          <w:szCs w:val="22"/>
          <w:lang w:val="en-GB"/>
        </w:rPr>
        <w:t xml:space="preserve"> </w:t>
      </w:r>
      <w:r w:rsidRPr="00A460E6">
        <w:rPr>
          <w:rFonts w:ascii="Calibri" w:hAnsi="Calibri" w:cs="Arial"/>
          <w:bCs/>
          <w:sz w:val="22"/>
          <w:szCs w:val="22"/>
          <w:lang w:val="en-GB"/>
        </w:rPr>
        <w:t>give a statement about your personal contribution to the work.</w:t>
      </w:r>
      <w:r w:rsidR="00AA1894">
        <w:rPr>
          <w:rFonts w:ascii="Calibri" w:hAnsi="Calibri" w:cs="Arial"/>
          <w:bCs/>
          <w:sz w:val="22"/>
          <w:szCs w:val="22"/>
          <w:lang w:val="en-GB"/>
        </w:rPr>
        <w:t xml:space="preserve"> </w:t>
      </w:r>
    </w:p>
    <w:p w14:paraId="40EF0AFD" w14:textId="77777777" w:rsidR="002F0F78" w:rsidRPr="00A460E6" w:rsidRDefault="002F0F78" w:rsidP="002F0F78">
      <w:pPr>
        <w:pStyle w:val="little"/>
        <w:spacing w:line="120" w:lineRule="auto"/>
        <w:rPr>
          <w:rFonts w:ascii="Calibri" w:hAnsi="Calibri" w:cs="Arial"/>
          <w:sz w:val="22"/>
          <w:szCs w:val="22"/>
          <w:lang w:val="en-GB"/>
        </w:rPr>
      </w:pPr>
    </w:p>
    <w:p w14:paraId="2D856FA4" w14:textId="77777777" w:rsidR="002F0F78" w:rsidRPr="000A65B1" w:rsidRDefault="002F0F78" w:rsidP="002F0F78">
      <w:pPr>
        <w:pStyle w:val="little"/>
        <w:rPr>
          <w:rFonts w:ascii="Calibri" w:hAnsi="Calibri"/>
        </w:rPr>
      </w:pP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r w:rsidRPr="00962EF9">
        <w:rPr>
          <w:rFonts w:ascii="Calibri" w:hAnsi="Calibri" w:cs="Arial"/>
          <w:sz w:val="18"/>
          <w:szCs w:val="18"/>
          <w:lang w:val="en-GB"/>
        </w:rPr>
        <w: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2F0F78" w:rsidRPr="00962EF9" w14:paraId="46B0190F" w14:textId="77777777" w:rsidTr="7D0E0AE2">
        <w:trPr>
          <w:trHeight w:val="1726"/>
        </w:trPr>
        <w:tc>
          <w:tcPr>
            <w:tcW w:w="10420" w:type="dxa"/>
          </w:tcPr>
          <w:p w14:paraId="46BA3859" w14:textId="77777777" w:rsidR="00311692" w:rsidRDefault="00311692" w:rsidP="007817CC">
            <w:pPr>
              <w:pStyle w:val="little"/>
              <w:rPr>
                <w:rFonts w:ascii="Calibri" w:hAnsi="Calibri" w:cs="Arial"/>
                <w:sz w:val="18"/>
                <w:szCs w:val="18"/>
                <w:lang w:val="en-GB"/>
              </w:rPr>
            </w:pPr>
          </w:p>
          <w:p w14:paraId="71109249" w14:textId="77777777" w:rsidR="00311692" w:rsidRDefault="00311692" w:rsidP="007817CC">
            <w:pPr>
              <w:pStyle w:val="little"/>
              <w:rPr>
                <w:rFonts w:ascii="Calibri" w:hAnsi="Calibri" w:cs="Arial"/>
                <w:sz w:val="18"/>
                <w:szCs w:val="18"/>
                <w:lang w:val="en-GB"/>
              </w:rPr>
            </w:pPr>
          </w:p>
          <w:p w14:paraId="23C8E033" w14:textId="77777777" w:rsidR="00311692" w:rsidRDefault="00311692" w:rsidP="007817CC">
            <w:pPr>
              <w:pStyle w:val="little"/>
              <w:rPr>
                <w:rFonts w:ascii="Calibri" w:hAnsi="Calibri" w:cs="Arial"/>
                <w:sz w:val="18"/>
                <w:szCs w:val="18"/>
                <w:lang w:val="en-GB"/>
              </w:rPr>
            </w:pPr>
          </w:p>
          <w:p w14:paraId="6C4DCABC" w14:textId="77777777" w:rsidR="00311692" w:rsidRDefault="00311692" w:rsidP="007817CC">
            <w:pPr>
              <w:pStyle w:val="little"/>
              <w:rPr>
                <w:rFonts w:ascii="Calibri" w:hAnsi="Calibri" w:cs="Arial"/>
                <w:sz w:val="18"/>
                <w:szCs w:val="18"/>
                <w:lang w:val="en-GB"/>
              </w:rPr>
            </w:pPr>
          </w:p>
          <w:p w14:paraId="7F676FB3" w14:textId="77777777" w:rsidR="00311692" w:rsidRDefault="00311692" w:rsidP="007817CC">
            <w:pPr>
              <w:pStyle w:val="little"/>
              <w:rPr>
                <w:rFonts w:ascii="Calibri" w:hAnsi="Calibri" w:cs="Arial"/>
                <w:sz w:val="18"/>
                <w:szCs w:val="18"/>
                <w:lang w:val="en-GB"/>
              </w:rPr>
            </w:pPr>
          </w:p>
          <w:p w14:paraId="3E352B53" w14:textId="77777777" w:rsidR="00311692" w:rsidRDefault="00311692" w:rsidP="007817CC">
            <w:pPr>
              <w:pStyle w:val="little"/>
              <w:rPr>
                <w:rFonts w:ascii="Calibri" w:hAnsi="Calibri" w:cs="Arial"/>
                <w:sz w:val="18"/>
                <w:szCs w:val="18"/>
                <w:lang w:val="en-GB"/>
              </w:rPr>
            </w:pPr>
          </w:p>
          <w:p w14:paraId="18CBEE64" w14:textId="77777777" w:rsidR="00311692" w:rsidRDefault="00311692" w:rsidP="007817CC">
            <w:pPr>
              <w:pStyle w:val="little"/>
              <w:rPr>
                <w:rFonts w:ascii="Calibri" w:hAnsi="Calibri" w:cs="Arial"/>
                <w:sz w:val="18"/>
                <w:szCs w:val="18"/>
                <w:lang w:val="en-GB"/>
              </w:rPr>
            </w:pPr>
          </w:p>
          <w:p w14:paraId="628520A2" w14:textId="77777777" w:rsidR="00311692" w:rsidRDefault="00311692" w:rsidP="007817CC">
            <w:pPr>
              <w:pStyle w:val="little"/>
              <w:rPr>
                <w:rFonts w:ascii="Calibri" w:hAnsi="Calibri" w:cs="Arial"/>
                <w:sz w:val="18"/>
                <w:szCs w:val="18"/>
                <w:lang w:val="en-GB"/>
              </w:rPr>
            </w:pPr>
          </w:p>
          <w:p w14:paraId="2841CA6F" w14:textId="77777777" w:rsidR="00311692" w:rsidRDefault="00311692" w:rsidP="007817CC">
            <w:pPr>
              <w:pStyle w:val="little"/>
              <w:rPr>
                <w:rFonts w:ascii="Calibri" w:hAnsi="Calibri" w:cs="Arial"/>
                <w:sz w:val="18"/>
                <w:szCs w:val="18"/>
                <w:lang w:val="en-GB"/>
              </w:rPr>
            </w:pPr>
          </w:p>
          <w:p w14:paraId="7EFFC728" w14:textId="77777777" w:rsidR="00311692" w:rsidRDefault="00311692" w:rsidP="007817CC">
            <w:pPr>
              <w:pStyle w:val="little"/>
              <w:rPr>
                <w:rFonts w:ascii="Calibri" w:hAnsi="Calibri" w:cs="Arial"/>
                <w:sz w:val="18"/>
                <w:szCs w:val="18"/>
                <w:lang w:val="en-GB"/>
              </w:rPr>
            </w:pPr>
          </w:p>
          <w:p w14:paraId="35884AA2" w14:textId="77777777" w:rsidR="00311692" w:rsidRDefault="00311692" w:rsidP="007817CC">
            <w:pPr>
              <w:pStyle w:val="little"/>
              <w:rPr>
                <w:rFonts w:ascii="Calibri" w:hAnsi="Calibri" w:cs="Arial"/>
                <w:sz w:val="18"/>
                <w:szCs w:val="18"/>
                <w:lang w:val="en-GB"/>
              </w:rPr>
            </w:pPr>
          </w:p>
          <w:p w14:paraId="48A4017E" w14:textId="77777777" w:rsidR="00311692" w:rsidRDefault="00311692" w:rsidP="007817CC">
            <w:pPr>
              <w:pStyle w:val="little"/>
              <w:rPr>
                <w:rFonts w:ascii="Calibri" w:hAnsi="Calibri" w:cs="Arial"/>
                <w:sz w:val="18"/>
                <w:szCs w:val="18"/>
                <w:lang w:val="en-GB"/>
              </w:rPr>
            </w:pPr>
          </w:p>
          <w:p w14:paraId="56DA140A" w14:textId="77777777" w:rsidR="00311692" w:rsidRDefault="00311692" w:rsidP="007817CC">
            <w:pPr>
              <w:pStyle w:val="little"/>
              <w:rPr>
                <w:rFonts w:ascii="Calibri" w:hAnsi="Calibri" w:cs="Arial"/>
                <w:sz w:val="18"/>
                <w:szCs w:val="18"/>
                <w:lang w:val="en-GB"/>
              </w:rPr>
            </w:pPr>
          </w:p>
          <w:p w14:paraId="073FB89A" w14:textId="77777777" w:rsidR="00311692" w:rsidRDefault="00311692" w:rsidP="007817CC">
            <w:pPr>
              <w:pStyle w:val="little"/>
              <w:rPr>
                <w:rFonts w:ascii="Calibri" w:hAnsi="Calibri" w:cs="Arial"/>
                <w:sz w:val="18"/>
                <w:szCs w:val="18"/>
                <w:lang w:val="en-GB"/>
              </w:rPr>
            </w:pPr>
          </w:p>
          <w:p w14:paraId="32998DD0" w14:textId="77777777" w:rsidR="00311692" w:rsidRDefault="00311692" w:rsidP="007817CC">
            <w:pPr>
              <w:pStyle w:val="little"/>
              <w:rPr>
                <w:rFonts w:ascii="Calibri" w:hAnsi="Calibri" w:cs="Arial"/>
                <w:sz w:val="18"/>
                <w:szCs w:val="18"/>
                <w:lang w:val="en-GB"/>
              </w:rPr>
            </w:pPr>
          </w:p>
          <w:p w14:paraId="4E16405D" w14:textId="77777777" w:rsidR="00311692" w:rsidRPr="00962EF9" w:rsidRDefault="00311692" w:rsidP="007817CC">
            <w:pPr>
              <w:pStyle w:val="little"/>
              <w:rPr>
                <w:rFonts w:ascii="Calibri" w:hAnsi="Calibri" w:cs="Arial"/>
                <w:sz w:val="18"/>
                <w:szCs w:val="18"/>
                <w:lang w:val="en-GB"/>
              </w:rPr>
            </w:pPr>
          </w:p>
        </w:tc>
      </w:tr>
    </w:tbl>
    <w:p w14:paraId="6CBE3627" w14:textId="77777777" w:rsidR="002F0F78" w:rsidRPr="00962EF9" w:rsidRDefault="002F0F78" w:rsidP="002F0F78">
      <w:pPr>
        <w:pStyle w:val="little"/>
        <w:rPr>
          <w:rFonts w:ascii="Calibri" w:hAnsi="Calibri" w:cs="Arial"/>
          <w:sz w:val="18"/>
          <w:szCs w:val="18"/>
          <w:lang w:val="en-GB"/>
        </w:rPr>
      </w:pPr>
    </w:p>
    <w:p w14:paraId="583070F9" w14:textId="77777777" w:rsidR="002F0F78" w:rsidRPr="00962EF9" w:rsidRDefault="002F0F78" w:rsidP="002F0F78">
      <w:pPr>
        <w:pStyle w:val="little"/>
        <w:rPr>
          <w:rFonts w:ascii="Calibri" w:hAnsi="Calibr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F0F78" w:rsidRPr="00962EF9" w14:paraId="035BB836" w14:textId="77777777" w:rsidTr="007817CC">
        <w:tc>
          <w:tcPr>
            <w:tcW w:w="10420" w:type="dxa"/>
          </w:tcPr>
          <w:p w14:paraId="556AF592" w14:textId="77777777" w:rsidR="002F0F78" w:rsidRPr="00962EF9" w:rsidRDefault="002F0F78" w:rsidP="007817CC">
            <w:pPr>
              <w:pStyle w:val="Heading4"/>
              <w:rPr>
                <w:rFonts w:ascii="Calibri" w:hAnsi="Calibri" w:cs="Arial"/>
                <w:lang w:eastAsia="en-US"/>
              </w:rPr>
            </w:pPr>
            <w:r w:rsidRPr="00962EF9">
              <w:rPr>
                <w:rFonts w:ascii="Calibri" w:hAnsi="Calibri" w:cs="Arial"/>
                <w:lang w:eastAsia="en-US"/>
              </w:rPr>
              <w:t>Section C - Questions</w:t>
            </w:r>
          </w:p>
        </w:tc>
      </w:tr>
    </w:tbl>
    <w:p w14:paraId="70B69EBF" w14:textId="77777777" w:rsidR="002F0F78" w:rsidRPr="00962EF9" w:rsidRDefault="002F0F78" w:rsidP="002F0F78">
      <w:pPr>
        <w:pStyle w:val="little"/>
        <w:jc w:val="left"/>
        <w:rPr>
          <w:rFonts w:ascii="Calibri" w:hAnsi="Calibri" w:cs="Arial"/>
          <w:bCs/>
          <w:sz w:val="18"/>
          <w:szCs w:val="18"/>
          <w:lang w:val="en-GB"/>
        </w:rPr>
      </w:pPr>
    </w:p>
    <w:p w14:paraId="1BC33739" w14:textId="097FC852" w:rsidR="00AA1894" w:rsidRPr="00AA1894" w:rsidRDefault="002F0F78" w:rsidP="00AA1894">
      <w:pPr>
        <w:pStyle w:val="ListParagraph"/>
        <w:numPr>
          <w:ilvl w:val="3"/>
          <w:numId w:val="11"/>
        </w:numPr>
        <w:suppressAutoHyphens w:val="0"/>
        <w:autoSpaceDN/>
        <w:textAlignment w:val="auto"/>
        <w:rPr>
          <w:rFonts w:ascii="Calibri" w:hAnsi="Calibri" w:cs="Arial"/>
          <w:bCs/>
          <w:sz w:val="22"/>
          <w:szCs w:val="22"/>
        </w:rPr>
      </w:pPr>
      <w:r w:rsidRPr="723B47A2">
        <w:rPr>
          <w:rFonts w:ascii="Calibri" w:hAnsi="Calibri" w:cs="Arial"/>
          <w:sz w:val="22"/>
          <w:szCs w:val="22"/>
          <w:lang w:val="en-US"/>
        </w:rPr>
        <w:t xml:space="preserve">We </w:t>
      </w:r>
      <w:proofErr w:type="spellStart"/>
      <w:r w:rsidR="002067AC" w:rsidRPr="723B47A2">
        <w:rPr>
          <w:rFonts w:ascii="Calibri" w:hAnsi="Calibri" w:cs="Arial"/>
          <w:sz w:val="22"/>
          <w:szCs w:val="22"/>
          <w:lang w:val="en-US"/>
        </w:rPr>
        <w:t>recogni</w:t>
      </w:r>
      <w:r w:rsidR="00E500DB">
        <w:rPr>
          <w:rFonts w:ascii="Calibri" w:hAnsi="Calibri" w:cs="Arial"/>
          <w:sz w:val="22"/>
          <w:szCs w:val="22"/>
          <w:lang w:val="en-US"/>
        </w:rPr>
        <w:t>s</w:t>
      </w:r>
      <w:r w:rsidR="002067AC" w:rsidRPr="723B47A2">
        <w:rPr>
          <w:rFonts w:ascii="Calibri" w:hAnsi="Calibri" w:cs="Arial"/>
          <w:sz w:val="22"/>
          <w:szCs w:val="22"/>
          <w:lang w:val="en-US"/>
        </w:rPr>
        <w:t>e</w:t>
      </w:r>
      <w:proofErr w:type="spellEnd"/>
      <w:r w:rsidRPr="723B47A2">
        <w:rPr>
          <w:rFonts w:ascii="Calibri" w:hAnsi="Calibri" w:cs="Arial"/>
          <w:sz w:val="22"/>
          <w:szCs w:val="22"/>
          <w:lang w:val="en-US"/>
        </w:rPr>
        <w:t xml:space="preserve"> that applicants will have had varying levels of research experience</w:t>
      </w:r>
      <w:r w:rsidR="00605A0E">
        <w:rPr>
          <w:rFonts w:ascii="Calibri" w:hAnsi="Calibri" w:cs="Arial"/>
          <w:sz w:val="22"/>
          <w:szCs w:val="22"/>
          <w:lang w:val="en-US"/>
        </w:rPr>
        <w:t xml:space="preserve"> and academic opportunity</w:t>
      </w:r>
      <w:r w:rsidRPr="723B47A2">
        <w:rPr>
          <w:rFonts w:ascii="Calibri" w:hAnsi="Calibri" w:cs="Arial"/>
          <w:sz w:val="22"/>
          <w:szCs w:val="22"/>
          <w:lang w:val="en-US"/>
        </w:rPr>
        <w:t xml:space="preserve">. Please describe your </w:t>
      </w:r>
      <w:r w:rsidR="00BB724D" w:rsidRPr="723B47A2">
        <w:rPr>
          <w:rFonts w:ascii="Calibri" w:hAnsi="Calibri" w:cs="Arial"/>
          <w:sz w:val="22"/>
          <w:szCs w:val="22"/>
          <w:lang w:val="en-US"/>
        </w:rPr>
        <w:t xml:space="preserve">research </w:t>
      </w:r>
      <w:r w:rsidRPr="723B47A2">
        <w:rPr>
          <w:rFonts w:ascii="Calibri" w:hAnsi="Calibri" w:cs="Arial"/>
          <w:sz w:val="22"/>
          <w:szCs w:val="22"/>
          <w:lang w:val="en-US"/>
        </w:rPr>
        <w:t>experience to date</w:t>
      </w:r>
      <w:r w:rsidR="00605A0E">
        <w:rPr>
          <w:rFonts w:ascii="Calibri" w:hAnsi="Calibri" w:cs="Arial"/>
          <w:sz w:val="22"/>
          <w:szCs w:val="22"/>
          <w:lang w:val="en-US"/>
        </w:rPr>
        <w:t>,</w:t>
      </w:r>
      <w:r w:rsidR="00DA54AE" w:rsidRPr="723B47A2">
        <w:rPr>
          <w:rFonts w:ascii="Calibri" w:hAnsi="Calibri" w:cs="Arial"/>
          <w:sz w:val="22"/>
          <w:szCs w:val="22"/>
          <w:lang w:val="en-US"/>
        </w:rPr>
        <w:t xml:space="preserve"> </w:t>
      </w:r>
      <w:r w:rsidR="00605A0E">
        <w:rPr>
          <w:rFonts w:ascii="Calibri" w:hAnsi="Calibri" w:cs="Arial"/>
          <w:sz w:val="22"/>
          <w:szCs w:val="22"/>
          <w:lang w:val="en-US"/>
        </w:rPr>
        <w:t>highlighting transferable skills relevant to the project(s) you wish to undertake</w:t>
      </w:r>
      <w:r w:rsidRPr="723B47A2">
        <w:rPr>
          <w:rFonts w:ascii="Calibri" w:hAnsi="Calibri" w:cs="Arial"/>
          <w:sz w:val="22"/>
          <w:szCs w:val="22"/>
          <w:lang w:val="en-US"/>
        </w:rPr>
        <w:t xml:space="preserve"> (Maximum of 150 words)</w:t>
      </w:r>
      <w:r w:rsidR="00AA1894" w:rsidRPr="723B47A2">
        <w:rPr>
          <w:rFonts w:ascii="Calibri" w:hAnsi="Calibri" w:cs="Arial"/>
          <w:sz w:val="22"/>
          <w:szCs w:val="22"/>
        </w:rPr>
        <w:t xml:space="preserve"> </w:t>
      </w:r>
    </w:p>
    <w:p w14:paraId="5697550F" w14:textId="77777777" w:rsidR="002F0F78" w:rsidRPr="00962EF9" w:rsidRDefault="002F0F78" w:rsidP="002F0F78">
      <w:pPr>
        <w:pStyle w:val="little"/>
        <w:spacing w:line="120" w:lineRule="auto"/>
        <w:rPr>
          <w:rFonts w:ascii="Calibri" w:hAnsi="Calibri" w:cs="Arial"/>
          <w:sz w:val="18"/>
          <w:szCs w:val="18"/>
          <w:lang w:val="en-GB"/>
        </w:rPr>
      </w:pPr>
    </w:p>
    <w:tbl>
      <w:tblPr>
        <w:tblW w:w="10456" w:type="dxa"/>
        <w:tblBorders>
          <w:top w:val="single" w:sz="12" w:space="0" w:color="000000"/>
          <w:left w:val="single" w:sz="12" w:space="0" w:color="000000"/>
          <w:bottom w:val="single" w:sz="12" w:space="0" w:color="000000"/>
          <w:right w:val="single" w:sz="12" w:space="0" w:color="000000"/>
        </w:tblBorders>
        <w:tblCellMar>
          <w:left w:w="10" w:type="dxa"/>
          <w:right w:w="10" w:type="dxa"/>
        </w:tblCellMar>
        <w:tblLook w:val="04A0" w:firstRow="1" w:lastRow="0" w:firstColumn="1" w:lastColumn="0" w:noHBand="0" w:noVBand="1"/>
      </w:tblPr>
      <w:tblGrid>
        <w:gridCol w:w="10456"/>
      </w:tblGrid>
      <w:tr w:rsidR="002F0F78" w:rsidRPr="00962EF9" w14:paraId="4C40249C" w14:textId="77777777" w:rsidTr="157E8F81">
        <w:tc>
          <w:tcPr>
            <w:tcW w:w="10456" w:type="dxa"/>
            <w:shd w:val="clear" w:color="auto" w:fill="auto"/>
            <w:tcMar>
              <w:top w:w="0" w:type="dxa"/>
              <w:left w:w="108" w:type="dxa"/>
              <w:bottom w:w="0" w:type="dxa"/>
              <w:right w:w="108" w:type="dxa"/>
            </w:tcMar>
          </w:tcPr>
          <w:p w14:paraId="01532609" w14:textId="7CFC2DB7" w:rsidR="00311692" w:rsidRPr="00604C4B" w:rsidRDefault="00311692" w:rsidP="00604C4B">
            <w:pPr>
              <w:rPr>
                <w:rFonts w:asciiTheme="majorHAnsi" w:eastAsiaTheme="majorEastAsia" w:hAnsiTheme="majorHAnsi" w:cstheme="majorBidi"/>
                <w:color w:val="202124"/>
                <w:sz w:val="22"/>
                <w:szCs w:val="22"/>
              </w:rPr>
            </w:pPr>
          </w:p>
          <w:p w14:paraId="6DE6D9D8" w14:textId="77777777" w:rsidR="000A65B1" w:rsidRPr="00962EF9" w:rsidRDefault="000A65B1" w:rsidP="007817CC">
            <w:pPr>
              <w:rPr>
                <w:rFonts w:ascii="Calibri" w:hAnsi="Calibri" w:cs="Arial"/>
                <w:sz w:val="18"/>
                <w:szCs w:val="18"/>
              </w:rPr>
            </w:pPr>
          </w:p>
        </w:tc>
      </w:tr>
    </w:tbl>
    <w:p w14:paraId="53C964B0" w14:textId="77777777" w:rsidR="002F0F78" w:rsidRPr="00962EF9" w:rsidRDefault="002F0F78" w:rsidP="002F0F78">
      <w:pPr>
        <w:suppressAutoHyphens w:val="0"/>
        <w:autoSpaceDN/>
        <w:textAlignment w:val="auto"/>
        <w:rPr>
          <w:rFonts w:ascii="Calibri" w:hAnsi="Calibri" w:cs="Arial"/>
          <w:sz w:val="18"/>
          <w:szCs w:val="18"/>
        </w:rPr>
      </w:pPr>
    </w:p>
    <w:p w14:paraId="6201585D" w14:textId="1FA468D4" w:rsidR="002F0F78" w:rsidRPr="00962EF9" w:rsidRDefault="77A522DB" w:rsidP="00AA1894">
      <w:pPr>
        <w:suppressAutoHyphens w:val="0"/>
        <w:autoSpaceDN/>
        <w:textAlignment w:val="auto"/>
        <w:rPr>
          <w:rFonts w:ascii="Calibri" w:hAnsi="Calibri" w:cs="Arial"/>
          <w:sz w:val="18"/>
          <w:szCs w:val="18"/>
          <w:lang w:val="en-US"/>
        </w:rPr>
      </w:pPr>
      <w:r w:rsidRPr="77A522DB">
        <w:rPr>
          <w:rFonts w:ascii="Calibri" w:hAnsi="Calibri" w:cs="Arial"/>
          <w:sz w:val="22"/>
          <w:szCs w:val="22"/>
        </w:rPr>
        <w:t xml:space="preserve">2. </w:t>
      </w:r>
      <w:r w:rsidRPr="77A522DB">
        <w:rPr>
          <w:rFonts w:ascii="Calibri" w:hAnsi="Calibri" w:cs="Arial"/>
          <w:sz w:val="22"/>
          <w:szCs w:val="22"/>
          <w:lang w:val="en-US"/>
        </w:rPr>
        <w:t>P</w:t>
      </w:r>
      <w:r w:rsidRPr="77A522DB">
        <w:rPr>
          <w:rFonts w:ascii="Calibri" w:hAnsi="Calibri" w:cs="Arial"/>
          <w:sz w:val="22"/>
          <w:szCs w:val="22"/>
        </w:rPr>
        <w:t>lease identify your reasons for applying for an academic F2 rotation</w:t>
      </w:r>
      <w:r w:rsidR="00605A0E">
        <w:rPr>
          <w:rFonts w:ascii="Calibri" w:hAnsi="Calibri" w:cs="Arial"/>
          <w:sz w:val="22"/>
          <w:szCs w:val="22"/>
        </w:rPr>
        <w:t xml:space="preserve"> describing</w:t>
      </w:r>
      <w:r w:rsidRPr="77A522DB">
        <w:rPr>
          <w:rFonts w:ascii="Calibri" w:hAnsi="Calibri" w:cs="Arial"/>
          <w:sz w:val="22"/>
          <w:szCs w:val="22"/>
        </w:rPr>
        <w:t xml:space="preserve"> how </w:t>
      </w:r>
      <w:r w:rsidR="00BB724D">
        <w:rPr>
          <w:rFonts w:ascii="Calibri" w:hAnsi="Calibri" w:cs="Arial"/>
          <w:sz w:val="22"/>
          <w:szCs w:val="22"/>
        </w:rPr>
        <w:t xml:space="preserve">you </w:t>
      </w:r>
      <w:r w:rsidRPr="77A522DB">
        <w:rPr>
          <w:rFonts w:ascii="Calibri" w:hAnsi="Calibri" w:cs="Arial"/>
          <w:sz w:val="22"/>
          <w:szCs w:val="22"/>
        </w:rPr>
        <w:t>would</w:t>
      </w:r>
      <w:r w:rsidRPr="77A522DB">
        <w:rPr>
          <w:rFonts w:ascii="Calibri" w:hAnsi="Calibri" w:cs="Arial"/>
          <w:sz w:val="22"/>
          <w:szCs w:val="22"/>
          <w:lang w:val="en-US"/>
        </w:rPr>
        <w:t xml:space="preserve"> use the opportunities available </w:t>
      </w:r>
      <w:r w:rsidR="00605A0E">
        <w:rPr>
          <w:rFonts w:ascii="Calibri" w:hAnsi="Calibri" w:cs="Arial"/>
          <w:sz w:val="22"/>
          <w:szCs w:val="22"/>
          <w:lang w:val="en-US"/>
        </w:rPr>
        <w:t>locally to</w:t>
      </w:r>
      <w:r w:rsidRPr="77A522DB">
        <w:rPr>
          <w:rFonts w:ascii="Calibri" w:hAnsi="Calibri" w:cs="Arial"/>
          <w:sz w:val="22"/>
          <w:szCs w:val="22"/>
          <w:lang w:val="en-US"/>
        </w:rPr>
        <w:t xml:space="preserve"> pursu</w:t>
      </w:r>
      <w:r w:rsidR="00605A0E">
        <w:rPr>
          <w:rFonts w:ascii="Calibri" w:hAnsi="Calibri" w:cs="Arial"/>
          <w:sz w:val="22"/>
          <w:szCs w:val="22"/>
          <w:lang w:val="en-US"/>
        </w:rPr>
        <w:t>e</w:t>
      </w:r>
      <w:r w:rsidRPr="77A522DB">
        <w:rPr>
          <w:rFonts w:ascii="Calibri" w:hAnsi="Calibri" w:cs="Arial"/>
          <w:sz w:val="22"/>
          <w:szCs w:val="22"/>
          <w:lang w:val="en-US"/>
        </w:rPr>
        <w:t xml:space="preserve"> </w:t>
      </w:r>
      <w:r w:rsidR="00605A0E">
        <w:rPr>
          <w:rFonts w:ascii="Calibri" w:hAnsi="Calibri" w:cs="Arial"/>
          <w:sz w:val="22"/>
          <w:szCs w:val="22"/>
          <w:lang w:val="en-US"/>
        </w:rPr>
        <w:t xml:space="preserve">your </w:t>
      </w:r>
      <w:r w:rsidRPr="77A522DB">
        <w:rPr>
          <w:rFonts w:ascii="Calibri" w:hAnsi="Calibri" w:cs="Arial"/>
          <w:sz w:val="22"/>
          <w:szCs w:val="22"/>
          <w:lang w:val="en-US"/>
        </w:rPr>
        <w:t>academic interests? (Maximum of 150 words)</w:t>
      </w:r>
      <w:r w:rsidRPr="77A522DB">
        <w:rPr>
          <w:rFonts w:ascii="Calibri" w:hAnsi="Calibri" w:cs="Arial"/>
          <w:sz w:val="22"/>
          <w:szCs w:val="22"/>
        </w:rPr>
        <w:t xml:space="preserve">. </w:t>
      </w:r>
      <w:r w:rsidR="00BB724D" w:rsidRPr="00604C4B">
        <w:rPr>
          <w:rFonts w:ascii="Calibri" w:hAnsi="Calibri" w:cs="Arial"/>
          <w:i/>
          <w:iCs/>
          <w:sz w:val="22"/>
          <w:szCs w:val="22"/>
        </w:rPr>
        <w:t xml:space="preserve">NB If you already have an established academic track </w:t>
      </w:r>
      <w:proofErr w:type="gramStart"/>
      <w:r w:rsidR="00BB724D" w:rsidRPr="00604C4B">
        <w:rPr>
          <w:rFonts w:ascii="Calibri" w:hAnsi="Calibri" w:cs="Arial"/>
          <w:i/>
          <w:iCs/>
          <w:sz w:val="22"/>
          <w:szCs w:val="22"/>
        </w:rPr>
        <w:t>record</w:t>
      </w:r>
      <w:proofErr w:type="gramEnd"/>
      <w:r w:rsidR="00BB724D" w:rsidRPr="00604C4B">
        <w:rPr>
          <w:rFonts w:ascii="Calibri" w:hAnsi="Calibri" w:cs="Arial"/>
          <w:i/>
          <w:iCs/>
          <w:sz w:val="22"/>
          <w:szCs w:val="22"/>
        </w:rPr>
        <w:t xml:space="preserve"> please describe how this programme could be of additional benefit to your academic career path</w:t>
      </w:r>
    </w:p>
    <w:tbl>
      <w:tblPr>
        <w:tblW w:w="10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 w:type="dxa"/>
          <w:right w:w="10" w:type="dxa"/>
        </w:tblCellMar>
        <w:tblLook w:val="04A0" w:firstRow="1" w:lastRow="0" w:firstColumn="1" w:lastColumn="0" w:noHBand="0" w:noVBand="1"/>
      </w:tblPr>
      <w:tblGrid>
        <w:gridCol w:w="10456"/>
      </w:tblGrid>
      <w:tr w:rsidR="002F0F78" w:rsidRPr="00962EF9" w14:paraId="4E71B265" w14:textId="77777777" w:rsidTr="00604C4B">
        <w:trPr>
          <w:trHeight w:val="561"/>
        </w:trPr>
        <w:tc>
          <w:tcPr>
            <w:tcW w:w="10456" w:type="dxa"/>
            <w:shd w:val="clear" w:color="auto" w:fill="auto"/>
            <w:tcMar>
              <w:top w:w="0" w:type="dxa"/>
              <w:left w:w="108" w:type="dxa"/>
              <w:bottom w:w="0" w:type="dxa"/>
              <w:right w:w="108" w:type="dxa"/>
            </w:tcMar>
          </w:tcPr>
          <w:p w14:paraId="5CA2039E" w14:textId="77777777" w:rsidR="002F0F78" w:rsidRPr="00962EF9" w:rsidRDefault="002F0F78" w:rsidP="00C51901">
            <w:pPr>
              <w:pStyle w:val="little"/>
              <w:rPr>
                <w:rFonts w:ascii="Calibri" w:hAnsi="Calibri" w:cs="Arial"/>
                <w:sz w:val="18"/>
                <w:szCs w:val="18"/>
                <w:lang w:val="en-GB"/>
              </w:rPr>
            </w:pPr>
          </w:p>
        </w:tc>
      </w:tr>
    </w:tbl>
    <w:p w14:paraId="6F5D185B" w14:textId="77777777" w:rsidR="002F0F78" w:rsidRPr="00962EF9" w:rsidRDefault="002F0F78" w:rsidP="002F0F78">
      <w:pPr>
        <w:suppressAutoHyphens w:val="0"/>
        <w:autoSpaceDN/>
        <w:textAlignment w:val="auto"/>
        <w:rPr>
          <w:rFonts w:ascii="Calibri" w:hAnsi="Calibri" w:cs="Arial"/>
          <w:sz w:val="18"/>
          <w:szCs w:val="18"/>
          <w:lang w:val="en-US"/>
        </w:rPr>
      </w:pPr>
    </w:p>
    <w:p w14:paraId="617C417C" w14:textId="77777777" w:rsidR="002F0F78" w:rsidRPr="00962EF9" w:rsidRDefault="002F0F78" w:rsidP="002F0F78">
      <w:pPr>
        <w:suppressAutoHyphens w:val="0"/>
        <w:autoSpaceDN/>
        <w:textAlignment w:val="auto"/>
        <w:rPr>
          <w:rFonts w:ascii="Calibri" w:hAnsi="Calibri" w:cs="Arial"/>
          <w:sz w:val="18"/>
          <w:szCs w:val="18"/>
          <w:lang w:val="en-US"/>
        </w:rPr>
      </w:pPr>
    </w:p>
    <w:p w14:paraId="673A40F6" w14:textId="7B104A4A" w:rsidR="002F0F78" w:rsidRPr="00DC714C" w:rsidRDefault="002F0F78" w:rsidP="00DC714C">
      <w:pPr>
        <w:suppressAutoHyphens w:val="0"/>
        <w:autoSpaceDN/>
        <w:textAlignment w:val="auto"/>
        <w:rPr>
          <w:rFonts w:ascii="Calibri" w:hAnsi="Calibri" w:cs="Arial"/>
          <w:sz w:val="22"/>
          <w:szCs w:val="22"/>
          <w:lang w:val="en-US"/>
        </w:rPr>
      </w:pPr>
      <w:r w:rsidRPr="00A460E6">
        <w:rPr>
          <w:rFonts w:ascii="Calibri" w:hAnsi="Calibri" w:cs="Arial"/>
          <w:sz w:val="22"/>
          <w:szCs w:val="22"/>
          <w:lang w:val="en-US"/>
        </w:rPr>
        <w:t xml:space="preserve">3. Describe </w:t>
      </w:r>
      <w:r w:rsidR="00605A0E">
        <w:rPr>
          <w:rFonts w:ascii="Calibri" w:hAnsi="Calibri" w:cs="Arial"/>
          <w:sz w:val="22"/>
          <w:szCs w:val="22"/>
          <w:lang w:val="en-US"/>
        </w:rPr>
        <w:t>any significant</w:t>
      </w:r>
      <w:r w:rsidRPr="00A460E6">
        <w:rPr>
          <w:rFonts w:ascii="Calibri" w:hAnsi="Calibri" w:cs="Arial"/>
          <w:sz w:val="22"/>
          <w:szCs w:val="22"/>
          <w:lang w:val="en-US"/>
        </w:rPr>
        <w:t xml:space="preserve"> achievements</w:t>
      </w:r>
      <w:r w:rsidR="00605A0E">
        <w:rPr>
          <w:rFonts w:ascii="Calibri" w:hAnsi="Calibri" w:cs="Arial"/>
          <w:sz w:val="22"/>
          <w:szCs w:val="22"/>
          <w:lang w:val="en-US"/>
        </w:rPr>
        <w:t>, roles or work not otherwise captured here</w:t>
      </w:r>
      <w:r w:rsidRPr="00A460E6">
        <w:rPr>
          <w:rFonts w:ascii="Calibri" w:hAnsi="Calibri" w:cs="Arial"/>
          <w:sz w:val="22"/>
          <w:szCs w:val="22"/>
          <w:lang w:val="en-US"/>
        </w:rPr>
        <w:t xml:space="preserve">, indicating how </w:t>
      </w:r>
      <w:proofErr w:type="gramStart"/>
      <w:r w:rsidRPr="00A460E6">
        <w:rPr>
          <w:rFonts w:ascii="Calibri" w:hAnsi="Calibri" w:cs="Arial"/>
          <w:sz w:val="22"/>
          <w:szCs w:val="22"/>
          <w:lang w:val="en-US"/>
        </w:rPr>
        <w:t>th</w:t>
      </w:r>
      <w:r w:rsidR="00605A0E">
        <w:rPr>
          <w:rFonts w:ascii="Calibri" w:hAnsi="Calibri" w:cs="Arial"/>
          <w:sz w:val="22"/>
          <w:szCs w:val="22"/>
          <w:lang w:val="en-US"/>
        </w:rPr>
        <w:t xml:space="preserve">ese </w:t>
      </w:r>
      <w:r w:rsidR="00393874">
        <w:rPr>
          <w:rFonts w:ascii="Calibri" w:hAnsi="Calibri" w:cs="Arial"/>
          <w:sz w:val="22"/>
          <w:szCs w:val="22"/>
          <w:lang w:val="en-US"/>
        </w:rPr>
        <w:t>support</w:t>
      </w:r>
      <w:proofErr w:type="gramEnd"/>
      <w:r w:rsidR="00393874">
        <w:rPr>
          <w:rFonts w:ascii="Calibri" w:hAnsi="Calibri" w:cs="Arial"/>
          <w:sz w:val="22"/>
          <w:szCs w:val="22"/>
          <w:lang w:val="en-US"/>
        </w:rPr>
        <w:t xml:space="preserve"> your </w:t>
      </w:r>
      <w:r w:rsidR="00605A0E">
        <w:rPr>
          <w:rFonts w:ascii="Calibri" w:hAnsi="Calibri" w:cs="Arial"/>
          <w:sz w:val="22"/>
          <w:szCs w:val="22"/>
          <w:lang w:val="en-US"/>
        </w:rPr>
        <w:t>appoint</w:t>
      </w:r>
      <w:r w:rsidR="00393874">
        <w:rPr>
          <w:rFonts w:ascii="Calibri" w:hAnsi="Calibri" w:cs="Arial"/>
          <w:sz w:val="22"/>
          <w:szCs w:val="22"/>
          <w:lang w:val="en-US"/>
        </w:rPr>
        <w:t xml:space="preserve">ment </w:t>
      </w:r>
      <w:r w:rsidR="00605A0E">
        <w:rPr>
          <w:rFonts w:ascii="Calibri" w:hAnsi="Calibri" w:cs="Arial"/>
          <w:sz w:val="22"/>
          <w:szCs w:val="22"/>
          <w:lang w:val="en-US"/>
        </w:rPr>
        <w:t>to an</w:t>
      </w:r>
      <w:r w:rsidRPr="00A460E6">
        <w:rPr>
          <w:rFonts w:ascii="Calibri" w:hAnsi="Calibri" w:cs="Arial"/>
          <w:sz w:val="22"/>
          <w:szCs w:val="22"/>
          <w:lang w:val="en-US"/>
        </w:rPr>
        <w:t xml:space="preserve"> academic foundation post (Maximum of 150 words</w:t>
      </w:r>
      <w:r w:rsidR="00AA1894">
        <w:rPr>
          <w:rFonts w:ascii="Calibri" w:hAnsi="Calibri" w:cs="Arial"/>
          <w:bCs/>
          <w:sz w:val="22"/>
          <w:szCs w:val="22"/>
        </w:rPr>
        <w:t>)</w:t>
      </w:r>
      <w:r w:rsidR="00DC714C">
        <w:rPr>
          <w:rFonts w:ascii="Calibri" w:hAnsi="Calibri" w:cs="Arial"/>
          <w:bCs/>
          <w:sz w:val="22"/>
          <w:szCs w:val="22"/>
        </w:rPr>
        <w:t>.</w:t>
      </w:r>
    </w:p>
    <w:tbl>
      <w:tblPr>
        <w:tblW w:w="10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 w:type="dxa"/>
          <w:right w:w="10" w:type="dxa"/>
        </w:tblCellMar>
        <w:tblLook w:val="04A0" w:firstRow="1" w:lastRow="0" w:firstColumn="1" w:lastColumn="0" w:noHBand="0" w:noVBand="1"/>
      </w:tblPr>
      <w:tblGrid>
        <w:gridCol w:w="10456"/>
      </w:tblGrid>
      <w:tr w:rsidR="002F0F78" w:rsidRPr="00962EF9" w14:paraId="1DE170C4" w14:textId="77777777" w:rsidTr="157E8F81">
        <w:tc>
          <w:tcPr>
            <w:tcW w:w="10456" w:type="dxa"/>
            <w:shd w:val="clear" w:color="auto" w:fill="auto"/>
            <w:tcMar>
              <w:top w:w="0" w:type="dxa"/>
              <w:left w:w="108" w:type="dxa"/>
              <w:bottom w:w="0" w:type="dxa"/>
              <w:right w:w="108" w:type="dxa"/>
            </w:tcMar>
          </w:tcPr>
          <w:p w14:paraId="5033CD99" w14:textId="5F090D5E" w:rsidR="157E8F81" w:rsidRDefault="157E8F81" w:rsidP="157E8F81">
            <w:pPr>
              <w:spacing w:line="259" w:lineRule="auto"/>
              <w:rPr>
                <w:rFonts w:asciiTheme="majorHAnsi" w:eastAsiaTheme="majorEastAsia" w:hAnsiTheme="majorHAnsi" w:cstheme="majorBidi"/>
                <w:sz w:val="22"/>
                <w:szCs w:val="22"/>
              </w:rPr>
            </w:pPr>
          </w:p>
          <w:p w14:paraId="2CAA573C" w14:textId="530ED956" w:rsidR="002F0F78" w:rsidRPr="00962EF9" w:rsidRDefault="002F0F78" w:rsidP="157E8F81">
            <w:pPr>
              <w:spacing w:line="259" w:lineRule="auto"/>
              <w:rPr>
                <w:rFonts w:asciiTheme="majorHAnsi" w:eastAsiaTheme="majorEastAsia" w:hAnsiTheme="majorHAnsi" w:cstheme="majorBidi"/>
                <w:sz w:val="22"/>
                <w:szCs w:val="22"/>
              </w:rPr>
            </w:pPr>
          </w:p>
        </w:tc>
      </w:tr>
    </w:tbl>
    <w:p w14:paraId="6CAFCC1E" w14:textId="77777777" w:rsidR="002F0F78" w:rsidRPr="00962EF9" w:rsidRDefault="002F0F78" w:rsidP="002F0F78">
      <w:pPr>
        <w:rPr>
          <w:rFonts w:ascii="Calibri" w:hAnsi="Calibri" w:cs="Arial"/>
          <w:sz w:val="16"/>
          <w:szCs w:val="16"/>
        </w:rPr>
      </w:pPr>
    </w:p>
    <w:p w14:paraId="2F368E97" w14:textId="77777777" w:rsidR="002F0F78" w:rsidRPr="00962EF9" w:rsidRDefault="002F0F78" w:rsidP="00964828">
      <w:pPr>
        <w:pBdr>
          <w:top w:val="single" w:sz="4" w:space="1" w:color="auto"/>
          <w:left w:val="single" w:sz="4" w:space="4" w:color="auto"/>
          <w:bottom w:val="single" w:sz="4" w:space="1" w:color="auto"/>
          <w:right w:val="single" w:sz="4" w:space="4" w:color="auto"/>
        </w:pBdr>
        <w:rPr>
          <w:rFonts w:ascii="Calibri" w:hAnsi="Calibri" w:cs="Arial"/>
          <w:bCs/>
        </w:rPr>
      </w:pPr>
      <w:r w:rsidRPr="00962EF9">
        <w:rPr>
          <w:rFonts w:ascii="Calibri" w:hAnsi="Calibri" w:cs="Arial"/>
          <w:sz w:val="16"/>
          <w:szCs w:val="16"/>
        </w:rPr>
        <w:br w:type="page"/>
      </w:r>
      <w:r w:rsidR="00964828" w:rsidRPr="00962EF9">
        <w:rPr>
          <w:rFonts w:ascii="Calibri" w:hAnsi="Calibri" w:cs="Arial"/>
          <w:bCs/>
        </w:rPr>
        <w:lastRenderedPageBreak/>
        <w:t xml:space="preserve"> </w:t>
      </w:r>
      <w:r w:rsidR="00964828">
        <w:rPr>
          <w:rFonts w:ascii="Calibri" w:hAnsi="Calibri" w:cs="Arial"/>
          <w:bCs/>
        </w:rPr>
        <w:t>Section D</w:t>
      </w:r>
      <w:r w:rsidRPr="00962EF9">
        <w:rPr>
          <w:rFonts w:ascii="Calibri" w:hAnsi="Calibri" w:cs="Arial"/>
          <w:bCs/>
        </w:rPr>
        <w:t xml:space="preserve"> – Signature</w:t>
      </w:r>
      <w:r w:rsidRPr="00962EF9">
        <w:rPr>
          <w:rFonts w:ascii="Calibri" w:hAnsi="Calibri" w:cs="Arial"/>
          <w:bCs/>
        </w:rPr>
        <w:tab/>
      </w:r>
    </w:p>
    <w:p w14:paraId="5B08FBB7" w14:textId="77777777" w:rsidR="002F0F78" w:rsidRPr="00962EF9" w:rsidRDefault="002F0F78" w:rsidP="002F0F78">
      <w:pPr>
        <w:rPr>
          <w:rFonts w:ascii="Calibri" w:hAnsi="Calibri"/>
          <w:lang w:eastAsia="en-US"/>
        </w:rPr>
      </w:pPr>
    </w:p>
    <w:tbl>
      <w:tblPr>
        <w:tblW w:w="10456" w:type="dxa"/>
        <w:tblLayout w:type="fixed"/>
        <w:tblCellMar>
          <w:left w:w="10" w:type="dxa"/>
          <w:right w:w="10" w:type="dxa"/>
        </w:tblCellMar>
        <w:tblLook w:val="04A0" w:firstRow="1" w:lastRow="0" w:firstColumn="1" w:lastColumn="0" w:noHBand="0" w:noVBand="1"/>
      </w:tblPr>
      <w:tblGrid>
        <w:gridCol w:w="6912"/>
        <w:gridCol w:w="3544"/>
      </w:tblGrid>
      <w:tr w:rsidR="002F0F78" w:rsidRPr="00962EF9" w14:paraId="2B986C4A" w14:textId="77777777" w:rsidTr="723B47A2">
        <w:tc>
          <w:tcPr>
            <w:tcW w:w="10456"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02AD728D" w14:textId="77777777" w:rsidR="002F0F78" w:rsidRPr="00962EF9" w:rsidRDefault="002F0F78" w:rsidP="007817CC">
            <w:pPr>
              <w:pStyle w:val="afstyle"/>
              <w:rPr>
                <w:rFonts w:ascii="Calibri" w:hAnsi="Calibri" w:cs="Arial"/>
                <w:lang w:val="en-GB"/>
              </w:rPr>
            </w:pPr>
            <w:r w:rsidRPr="00962EF9">
              <w:rPr>
                <w:rFonts w:ascii="Calibri" w:hAnsi="Calibri" w:cs="Arial"/>
                <w:lang w:val="en-GB"/>
              </w:rPr>
              <w:t>I understand that employment offered in this training programme by a Trust is subject to satisfactory assessment and subject to the information provided on the application form or any other document being correct.  The offer of employment from a Trust may therefore be dependent on an additional, informal interview to review and confirm the content of this application.</w:t>
            </w:r>
          </w:p>
          <w:p w14:paraId="5310413F" w14:textId="77777777" w:rsidR="002F0F78" w:rsidRPr="00962EF9" w:rsidRDefault="002F0F78" w:rsidP="007817CC">
            <w:pPr>
              <w:pStyle w:val="afstyle"/>
              <w:rPr>
                <w:rFonts w:ascii="Calibri" w:hAnsi="Calibri" w:cs="Arial"/>
                <w:lang w:val="en-GB"/>
              </w:rPr>
            </w:pPr>
            <w:r w:rsidRPr="00962EF9">
              <w:rPr>
                <w:rFonts w:ascii="Calibri" w:hAnsi="Calibri" w:cs="Arial"/>
                <w:lang w:val="en-GB"/>
              </w:rPr>
              <w:t xml:space="preserve">Any false or misleading information provided on this </w:t>
            </w:r>
            <w:proofErr w:type="gramStart"/>
            <w:r w:rsidRPr="00962EF9">
              <w:rPr>
                <w:rFonts w:ascii="Calibri" w:hAnsi="Calibri" w:cs="Arial"/>
                <w:lang w:val="en-GB"/>
              </w:rPr>
              <w:t>form</w:t>
            </w:r>
            <w:proofErr w:type="gramEnd"/>
            <w:r w:rsidRPr="00962EF9">
              <w:rPr>
                <w:rFonts w:ascii="Calibri" w:hAnsi="Calibri" w:cs="Arial"/>
                <w:lang w:val="en-GB"/>
              </w:rPr>
              <w:t xml:space="preserve"> or any other document may result in any employment being terminated.</w:t>
            </w:r>
          </w:p>
          <w:p w14:paraId="31A3E64E" w14:textId="77777777" w:rsidR="002F0F78" w:rsidRPr="00962EF9" w:rsidRDefault="002F0F78" w:rsidP="007817CC">
            <w:pPr>
              <w:pStyle w:val="afstyle"/>
              <w:rPr>
                <w:rFonts w:ascii="Calibri" w:hAnsi="Calibri" w:cs="Arial"/>
                <w:lang w:val="en-GB"/>
              </w:rPr>
            </w:pPr>
            <w:r w:rsidRPr="00962EF9">
              <w:rPr>
                <w:rFonts w:ascii="Calibri" w:hAnsi="Calibri" w:cs="Arial"/>
                <w:lang w:val="en-GB"/>
              </w:rPr>
              <w:t>I confirm that I have fairly and honestly completed this application by myself, without significant help or input from other sources.</w:t>
            </w:r>
          </w:p>
          <w:p w14:paraId="77C715B3" w14:textId="77777777" w:rsidR="002F0F78" w:rsidRPr="00962EF9" w:rsidRDefault="002F0F78" w:rsidP="007817CC">
            <w:pPr>
              <w:pStyle w:val="afstyle"/>
              <w:rPr>
                <w:rFonts w:ascii="Calibri" w:hAnsi="Calibri" w:cs="Arial"/>
                <w:lang w:val="en-GB"/>
              </w:rPr>
            </w:pPr>
          </w:p>
        </w:tc>
      </w:tr>
      <w:tr w:rsidR="002F0F78" w:rsidRPr="00962EF9" w14:paraId="363E0710" w14:textId="77777777" w:rsidTr="723B47A2">
        <w:tc>
          <w:tcPr>
            <w:tcW w:w="6912"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117F1AE4" w14:textId="77777777" w:rsidR="002F0F78" w:rsidRPr="00962EF9" w:rsidRDefault="002F0F78" w:rsidP="007817CC">
            <w:pPr>
              <w:pStyle w:val="afstyle"/>
              <w:rPr>
                <w:rFonts w:ascii="Calibri" w:hAnsi="Calibri" w:cs="Arial"/>
                <w:i/>
                <w:lang w:val="en-GB"/>
              </w:rPr>
            </w:pPr>
            <w:r w:rsidRPr="00962EF9">
              <w:rPr>
                <w:rFonts w:ascii="Calibri" w:hAnsi="Calibri" w:cs="Arial"/>
                <w:i/>
                <w:lang w:val="en-GB"/>
              </w:rPr>
              <w:t>Applicant Signature</w:t>
            </w:r>
          </w:p>
          <w:p w14:paraId="543765A8" w14:textId="77777777" w:rsidR="002F0F78" w:rsidRPr="00962EF9" w:rsidRDefault="002F0F78" w:rsidP="007817CC">
            <w:pPr>
              <w:pStyle w:val="afstyle"/>
              <w:rPr>
                <w:rFonts w:ascii="Calibri" w:hAnsi="Calibri" w:cs="Arial"/>
                <w:lang w:val="en-GB"/>
              </w:rPr>
            </w:pPr>
          </w:p>
          <w:p w14:paraId="6C43CD26" w14:textId="77777777" w:rsidR="002F0F78" w:rsidRPr="00962EF9" w:rsidRDefault="002F0F78" w:rsidP="007817CC">
            <w:pPr>
              <w:pStyle w:val="afstyle"/>
              <w:rPr>
                <w:rFonts w:ascii="Calibri" w:hAnsi="Calibri" w:cs="Arial"/>
                <w:lang w:val="en-GB"/>
              </w:rPr>
            </w:pPr>
          </w:p>
        </w:tc>
        <w:tc>
          <w:tcPr>
            <w:tcW w:w="3544"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002212F6" w14:textId="77777777" w:rsidR="002F0F78" w:rsidRPr="00962EF9" w:rsidRDefault="002F0F78" w:rsidP="007817CC">
            <w:pPr>
              <w:spacing w:before="60" w:after="60"/>
              <w:rPr>
                <w:rFonts w:ascii="Calibri" w:hAnsi="Calibri"/>
                <w:sz w:val="20"/>
                <w:szCs w:val="20"/>
              </w:rPr>
            </w:pPr>
            <w:r w:rsidRPr="00962EF9">
              <w:rPr>
                <w:rFonts w:ascii="Calibri" w:hAnsi="Calibri" w:cs="Arial"/>
                <w:i/>
                <w:sz w:val="20"/>
                <w:szCs w:val="20"/>
              </w:rPr>
              <w:t>Date</w:t>
            </w:r>
            <w:r w:rsidRPr="00962EF9">
              <w:rPr>
                <w:rFonts w:ascii="Calibri" w:hAnsi="Calibri" w:cs="Arial"/>
                <w:sz w:val="20"/>
                <w:szCs w:val="20"/>
              </w:rPr>
              <w:t xml:space="preserve"> </w:t>
            </w:r>
            <w:r w:rsidRPr="00962EF9">
              <w:rPr>
                <w:rFonts w:ascii="Calibri" w:hAnsi="Calibri" w:cs="Arial"/>
                <w:sz w:val="20"/>
                <w:szCs w:val="20"/>
              </w:rPr>
              <w:t> </w:t>
            </w:r>
            <w:r w:rsidRPr="00962EF9">
              <w:rPr>
                <w:rFonts w:ascii="Calibri" w:hAnsi="Calibri" w:cs="Arial"/>
                <w:sz w:val="20"/>
                <w:szCs w:val="20"/>
              </w:rPr>
              <w:t> </w:t>
            </w:r>
            <w:r w:rsidRPr="00962EF9">
              <w:rPr>
                <w:rFonts w:ascii="Calibri" w:hAnsi="Calibri" w:cs="Arial"/>
                <w:sz w:val="20"/>
                <w:szCs w:val="20"/>
              </w:rPr>
              <w:t> </w:t>
            </w:r>
            <w:r w:rsidRPr="00962EF9">
              <w:rPr>
                <w:rFonts w:ascii="Calibri" w:hAnsi="Calibri" w:cs="Arial"/>
                <w:sz w:val="20"/>
                <w:szCs w:val="20"/>
              </w:rPr>
              <w:t> </w:t>
            </w:r>
            <w:r w:rsidRPr="00962EF9">
              <w:rPr>
                <w:rFonts w:ascii="Calibri" w:hAnsi="Calibri" w:cs="Arial"/>
                <w:sz w:val="20"/>
                <w:szCs w:val="20"/>
              </w:rPr>
              <w:t> </w:t>
            </w:r>
          </w:p>
        </w:tc>
      </w:tr>
      <w:tr w:rsidR="002F0F78" w:rsidRPr="00962EF9" w14:paraId="1728969B" w14:textId="77777777" w:rsidTr="723B47A2">
        <w:trPr>
          <w:trHeight w:val="2159"/>
        </w:trPr>
        <w:tc>
          <w:tcPr>
            <w:tcW w:w="10456"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tcMar>
              <w:top w:w="0" w:type="dxa"/>
              <w:left w:w="108" w:type="dxa"/>
              <w:bottom w:w="0" w:type="dxa"/>
              <w:right w:w="108" w:type="dxa"/>
            </w:tcMar>
          </w:tcPr>
          <w:p w14:paraId="04A1C44A" w14:textId="77777777" w:rsidR="002F0F78" w:rsidRPr="00962EF9" w:rsidRDefault="002F0F78" w:rsidP="007817CC">
            <w:pPr>
              <w:pStyle w:val="afstyle"/>
              <w:rPr>
                <w:rFonts w:ascii="Calibri" w:hAnsi="Calibri" w:cs="Arial"/>
                <w:b/>
                <w:bCs/>
                <w:lang w:val="en-GB"/>
              </w:rPr>
            </w:pPr>
            <w:r w:rsidRPr="00962EF9">
              <w:rPr>
                <w:rFonts w:ascii="Calibri" w:hAnsi="Calibri" w:cs="Arial"/>
                <w:b/>
                <w:bCs/>
                <w:lang w:val="en-GB"/>
              </w:rPr>
              <w:t>Declaration</w:t>
            </w:r>
          </w:p>
          <w:p w14:paraId="4CF3F3B8" w14:textId="77777777" w:rsidR="002F0F78" w:rsidRPr="00962EF9" w:rsidRDefault="002F0F78" w:rsidP="007817CC">
            <w:pPr>
              <w:pStyle w:val="afstyle"/>
              <w:rPr>
                <w:rFonts w:ascii="Calibri" w:hAnsi="Calibri" w:cs="Arial"/>
                <w:bCs/>
                <w:lang w:val="en-GB"/>
              </w:rPr>
            </w:pPr>
            <w:r w:rsidRPr="00962EF9">
              <w:rPr>
                <w:rFonts w:ascii="Calibri" w:hAnsi="Calibri" w:cs="Arial"/>
                <w:bCs/>
                <w:lang w:val="en-GB"/>
              </w:rPr>
              <w:t>If you are related to a member or Senior Officer/Manager of the Trusts involved in the training programme, you must disclose such a relationship. You are also required to declare any involvement, whether directly or indirectly, with any firm, company or organisation which has a contract with Trusts involved in the training programme. Failure to declare any information on these matters may result in your application being rejected or, if it is discovered after appointment that such information has been withheld, then this may lead to dismissal. Please note canvassing of a Senior Officer/Manager shall disqualify an applicant.</w:t>
            </w:r>
          </w:p>
          <w:p w14:paraId="45D9B375" w14:textId="77777777" w:rsidR="002F0F78" w:rsidRPr="00962EF9" w:rsidRDefault="002F0F78" w:rsidP="007817CC">
            <w:pPr>
              <w:pStyle w:val="afstyle"/>
              <w:rPr>
                <w:rFonts w:ascii="Calibri" w:hAnsi="Calibri" w:cs="Arial"/>
                <w:bCs/>
                <w:lang w:val="en-GB"/>
              </w:rPr>
            </w:pPr>
            <w:r w:rsidRPr="00962EF9">
              <w:rPr>
                <w:rFonts w:ascii="Calibri" w:hAnsi="Calibri" w:cs="Arial"/>
                <w:bCs/>
                <w:lang w:val="en-GB"/>
              </w:rPr>
              <w:t>Please state any disclosure/declaration related to the above on a separate sheet.</w:t>
            </w:r>
          </w:p>
          <w:p w14:paraId="4BC672A2" w14:textId="77777777" w:rsidR="002F0F78" w:rsidRPr="00962EF9" w:rsidRDefault="002F0F78" w:rsidP="007817CC">
            <w:pPr>
              <w:pStyle w:val="afstyle"/>
              <w:rPr>
                <w:rFonts w:ascii="Calibri" w:hAnsi="Calibri" w:cs="Arial"/>
                <w:bCs/>
                <w:lang w:val="en-GB"/>
              </w:rPr>
            </w:pPr>
          </w:p>
        </w:tc>
      </w:tr>
      <w:tr w:rsidR="002F0F78" w:rsidRPr="00962EF9" w14:paraId="6B50BC16" w14:textId="77777777" w:rsidTr="723B47A2">
        <w:tc>
          <w:tcPr>
            <w:tcW w:w="10456"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0" w:type="dxa"/>
              <w:left w:w="108" w:type="dxa"/>
              <w:bottom w:w="0" w:type="dxa"/>
              <w:right w:w="108" w:type="dxa"/>
            </w:tcMar>
          </w:tcPr>
          <w:p w14:paraId="0B26856A" w14:textId="77777777" w:rsidR="002F0F78" w:rsidRPr="00962EF9" w:rsidRDefault="002F0F78" w:rsidP="007817CC">
            <w:pPr>
              <w:rPr>
                <w:rFonts w:ascii="Calibri" w:hAnsi="Calibri" w:cs="Arial"/>
                <w:b/>
                <w:sz w:val="20"/>
                <w:szCs w:val="20"/>
              </w:rPr>
            </w:pPr>
          </w:p>
          <w:p w14:paraId="5FD8E376" w14:textId="77777777" w:rsidR="002F0F78" w:rsidRPr="00250B90" w:rsidRDefault="002F0F78" w:rsidP="007817CC">
            <w:pPr>
              <w:rPr>
                <w:rFonts w:ascii="Calibri" w:hAnsi="Calibri" w:cs="Arial"/>
                <w:b/>
                <w:sz w:val="22"/>
                <w:szCs w:val="22"/>
              </w:rPr>
            </w:pPr>
            <w:r w:rsidRPr="00250B90">
              <w:rPr>
                <w:rFonts w:ascii="Calibri" w:hAnsi="Calibri" w:cs="Arial"/>
                <w:b/>
                <w:sz w:val="22"/>
                <w:szCs w:val="22"/>
              </w:rPr>
              <w:t>APPLICATION SUBMISSION DETAILS:</w:t>
            </w:r>
          </w:p>
          <w:p w14:paraId="1E9B094D" w14:textId="77777777" w:rsidR="002F0F78" w:rsidRPr="00250B90" w:rsidRDefault="002F0F78" w:rsidP="007817CC">
            <w:pPr>
              <w:rPr>
                <w:rFonts w:ascii="Calibri" w:hAnsi="Calibri" w:cs="Arial"/>
                <w:b/>
                <w:sz w:val="22"/>
                <w:szCs w:val="22"/>
              </w:rPr>
            </w:pPr>
          </w:p>
          <w:p w14:paraId="3CC083DF" w14:textId="6E21703C" w:rsidR="002F0F78" w:rsidRPr="00250B90" w:rsidRDefault="002F0F78" w:rsidP="7AC4CFB2">
            <w:pPr>
              <w:pStyle w:val="BodyText"/>
              <w:rPr>
                <w:rFonts w:ascii="Calibri" w:hAnsi="Calibri"/>
                <w:b/>
                <w:bCs/>
                <w:sz w:val="20"/>
                <w:szCs w:val="20"/>
                <w:lang w:val="en-GB"/>
              </w:rPr>
            </w:pPr>
            <w:r w:rsidRPr="00250B90">
              <w:rPr>
                <w:rFonts w:ascii="Calibri" w:hAnsi="Calibri"/>
                <w:sz w:val="20"/>
                <w:szCs w:val="20"/>
                <w:lang w:val="en-GB"/>
              </w:rPr>
              <w:t xml:space="preserve">To apply please submit your completed application form via email and write </w:t>
            </w:r>
            <w:r w:rsidRPr="00250B90">
              <w:rPr>
                <w:rFonts w:ascii="Calibri" w:hAnsi="Calibri"/>
                <w:b/>
                <w:bCs/>
                <w:sz w:val="20"/>
                <w:szCs w:val="20"/>
                <w:lang w:val="en-GB"/>
              </w:rPr>
              <w:t>F2 AFP Application 20</w:t>
            </w:r>
            <w:r w:rsidR="00011217" w:rsidRPr="00250B90">
              <w:rPr>
                <w:rFonts w:ascii="Calibri" w:hAnsi="Calibri"/>
                <w:b/>
                <w:bCs/>
                <w:sz w:val="20"/>
                <w:szCs w:val="20"/>
                <w:lang w:val="en-GB"/>
              </w:rPr>
              <w:t>2</w:t>
            </w:r>
            <w:r w:rsidR="00250B90" w:rsidRPr="00250B90">
              <w:rPr>
                <w:rFonts w:ascii="Calibri" w:hAnsi="Calibri"/>
                <w:b/>
                <w:bCs/>
                <w:sz w:val="20"/>
                <w:szCs w:val="20"/>
                <w:lang w:val="en-GB"/>
              </w:rPr>
              <w:t>4</w:t>
            </w:r>
            <w:r w:rsidR="00923342" w:rsidRPr="00250B90">
              <w:rPr>
                <w:rFonts w:ascii="Calibri" w:hAnsi="Calibri"/>
                <w:sz w:val="20"/>
                <w:szCs w:val="20"/>
                <w:lang w:val="en-GB"/>
              </w:rPr>
              <w:t xml:space="preserve"> </w:t>
            </w:r>
            <w:r w:rsidRPr="00250B90">
              <w:rPr>
                <w:rFonts w:ascii="Calibri" w:hAnsi="Calibri"/>
                <w:sz w:val="20"/>
                <w:szCs w:val="20"/>
                <w:lang w:val="en-GB"/>
              </w:rPr>
              <w:t xml:space="preserve">in the subject line to: </w:t>
            </w:r>
            <w:hyperlink r:id="rId12" w:history="1">
              <w:r w:rsidR="00250B90" w:rsidRPr="00250B90">
                <w:rPr>
                  <w:rStyle w:val="Hyperlink"/>
                  <w:sz w:val="20"/>
                  <w:szCs w:val="20"/>
                </w:rPr>
                <w:t>england.foundation.tv@nhs.net</w:t>
              </w:r>
            </w:hyperlink>
            <w:r w:rsidR="00250B90" w:rsidRPr="00250B90">
              <w:rPr>
                <w:sz w:val="20"/>
                <w:szCs w:val="20"/>
                <w:lang w:val="en-GB"/>
              </w:rPr>
              <w:t xml:space="preserve">. </w:t>
            </w:r>
            <w:r w:rsidRPr="00250B90">
              <w:rPr>
                <w:rFonts w:ascii="Calibri" w:hAnsi="Calibri"/>
                <w:b/>
                <w:bCs/>
                <w:sz w:val="20"/>
                <w:szCs w:val="20"/>
                <w:lang w:val="en-GB"/>
              </w:rPr>
              <w:t>The closing date for applications is</w:t>
            </w:r>
            <w:r w:rsidR="3C305913" w:rsidRPr="00250B90">
              <w:rPr>
                <w:rFonts w:ascii="Calibri" w:hAnsi="Calibri"/>
                <w:b/>
                <w:bCs/>
                <w:sz w:val="20"/>
                <w:szCs w:val="20"/>
                <w:lang w:val="en-GB"/>
              </w:rPr>
              <w:t xml:space="preserve"> </w:t>
            </w:r>
            <w:r w:rsidR="002E5AC6">
              <w:rPr>
                <w:rFonts w:cs="Arial"/>
                <w:b/>
                <w:bCs/>
                <w:color w:val="000000" w:themeColor="text1"/>
                <w:sz w:val="19"/>
                <w:szCs w:val="19"/>
              </w:rPr>
              <w:t>Monday 18</w:t>
            </w:r>
            <w:r w:rsidR="002E5AC6" w:rsidRPr="000A2177">
              <w:rPr>
                <w:rFonts w:cs="Arial"/>
                <w:b/>
                <w:bCs/>
                <w:color w:val="000000" w:themeColor="text1"/>
                <w:sz w:val="19"/>
                <w:szCs w:val="19"/>
                <w:vertAlign w:val="superscript"/>
              </w:rPr>
              <w:t>th</w:t>
            </w:r>
            <w:r w:rsidR="002E5AC6">
              <w:rPr>
                <w:rFonts w:cs="Arial"/>
                <w:b/>
                <w:bCs/>
                <w:color w:val="000000" w:themeColor="text1"/>
                <w:sz w:val="19"/>
                <w:szCs w:val="19"/>
              </w:rPr>
              <w:t xml:space="preserve"> March 2024 at midday.</w:t>
            </w:r>
          </w:p>
          <w:p w14:paraId="408FE4FE" w14:textId="77777777" w:rsidR="00073A8D" w:rsidRPr="00962EF9" w:rsidRDefault="00073A8D" w:rsidP="007817CC">
            <w:pPr>
              <w:pStyle w:val="BodyText"/>
              <w:rPr>
                <w:rFonts w:ascii="Calibri" w:hAnsi="Calibri"/>
                <w:b/>
                <w:sz w:val="20"/>
                <w:szCs w:val="20"/>
                <w:lang w:val="en-GB"/>
              </w:rPr>
            </w:pPr>
          </w:p>
        </w:tc>
      </w:tr>
    </w:tbl>
    <w:p w14:paraId="134C93B4" w14:textId="77777777" w:rsidR="002F0F78" w:rsidRPr="00962EF9" w:rsidRDefault="002F0F78" w:rsidP="002F0F78">
      <w:pPr>
        <w:rPr>
          <w:rFonts w:ascii="Calibri" w:hAnsi="Calibri"/>
        </w:rPr>
      </w:pPr>
    </w:p>
    <w:p w14:paraId="7BCB0FAB" w14:textId="77777777" w:rsidR="002F0F78" w:rsidRPr="00DA527C" w:rsidRDefault="002F0F78" w:rsidP="00DA527C"/>
    <w:sectPr w:rsidR="002F0F78" w:rsidRPr="00DA527C" w:rsidSect="006D6B32">
      <w:headerReference w:type="default" r:id="rId13"/>
      <w:footerReference w:type="even" r:id="rId14"/>
      <w:footerReference w:type="default" r:id="rId15"/>
      <w:headerReference w:type="first" r:id="rId16"/>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0C79" w14:textId="77777777" w:rsidR="00DD3B75" w:rsidRDefault="00DD3B75" w:rsidP="00AC72FD">
      <w:r>
        <w:separator/>
      </w:r>
    </w:p>
  </w:endnote>
  <w:endnote w:type="continuationSeparator" w:id="0">
    <w:p w14:paraId="56BC114B" w14:textId="77777777" w:rsidR="00DD3B75" w:rsidRDefault="00DD3B75" w:rsidP="00AC72FD">
      <w:r>
        <w:continuationSeparator/>
      </w:r>
    </w:p>
  </w:endnote>
  <w:endnote w:type="continuationNotice" w:id="1">
    <w:p w14:paraId="266CAD68" w14:textId="77777777" w:rsidR="00DD3B75" w:rsidRDefault="00DD3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85D4"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6C5BE"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1846"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62593C">
      <w:rPr>
        <w:rStyle w:val="PageNumber"/>
        <w:noProof/>
        <w:color w:val="7F7F7F" w:themeColor="text1" w:themeTint="80"/>
      </w:rPr>
      <w:t>2</w:t>
    </w:r>
    <w:r w:rsidRPr="0091039C">
      <w:rPr>
        <w:rStyle w:val="PageNumber"/>
        <w:color w:val="7F7F7F" w:themeColor="text1" w:themeTint="80"/>
      </w:rPr>
      <w:fldChar w:fldCharType="end"/>
    </w:r>
  </w:p>
  <w:p w14:paraId="01FBF0ED" w14:textId="1D91C341" w:rsidR="00ED2809" w:rsidRDefault="00ED2809" w:rsidP="00B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9808" w14:textId="77777777" w:rsidR="00DD3B75" w:rsidRDefault="00DD3B75" w:rsidP="00AC72FD">
      <w:r>
        <w:separator/>
      </w:r>
    </w:p>
  </w:footnote>
  <w:footnote w:type="continuationSeparator" w:id="0">
    <w:p w14:paraId="7B252609" w14:textId="77777777" w:rsidR="00DD3B75" w:rsidRDefault="00DD3B75" w:rsidP="00AC72FD">
      <w:r>
        <w:continuationSeparator/>
      </w:r>
    </w:p>
  </w:footnote>
  <w:footnote w:type="continuationNotice" w:id="1">
    <w:p w14:paraId="0434E7C7" w14:textId="77777777" w:rsidR="00DD3B75" w:rsidRDefault="00DD3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B45A" w14:textId="77777777" w:rsidR="00ED2809" w:rsidRPr="00AC72FD" w:rsidRDefault="00ED2809" w:rsidP="002D6889">
    <w:pPr>
      <w:pStyle w:val="Heading2"/>
      <w:spacing w:after="4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F555" w14:textId="77777777" w:rsidR="00ED2809" w:rsidRDefault="00ED2809">
    <w:pPr>
      <w:pStyle w:val="Header"/>
    </w:pPr>
    <w:r>
      <w:rPr>
        <w:noProof/>
      </w:rPr>
      <w:drawing>
        <wp:anchor distT="0" distB="0" distL="114300" distR="114300" simplePos="0" relativeHeight="251658240" behindDoc="0" locked="0" layoutInCell="1" allowOverlap="0" wp14:anchorId="697BE735" wp14:editId="5161C5AD">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2D92"/>
    <w:multiLevelType w:val="hybridMultilevel"/>
    <w:tmpl w:val="FFFFFFFF"/>
    <w:lvl w:ilvl="0" w:tplc="22742E12">
      <w:start w:val="1"/>
      <w:numFmt w:val="bullet"/>
      <w:lvlText w:val="-"/>
      <w:lvlJc w:val="left"/>
      <w:pPr>
        <w:ind w:left="720" w:hanging="360"/>
      </w:pPr>
      <w:rPr>
        <w:rFonts w:ascii="Calibri" w:hAnsi="Calibri" w:hint="default"/>
      </w:rPr>
    </w:lvl>
    <w:lvl w:ilvl="1" w:tplc="BBCE79AA">
      <w:start w:val="1"/>
      <w:numFmt w:val="bullet"/>
      <w:lvlText w:val="o"/>
      <w:lvlJc w:val="left"/>
      <w:pPr>
        <w:ind w:left="1440" w:hanging="360"/>
      </w:pPr>
      <w:rPr>
        <w:rFonts w:ascii="Courier New" w:hAnsi="Courier New" w:hint="default"/>
      </w:rPr>
    </w:lvl>
    <w:lvl w:ilvl="2" w:tplc="DA7A1A8A">
      <w:start w:val="1"/>
      <w:numFmt w:val="bullet"/>
      <w:lvlText w:val=""/>
      <w:lvlJc w:val="left"/>
      <w:pPr>
        <w:ind w:left="2160" w:hanging="360"/>
      </w:pPr>
      <w:rPr>
        <w:rFonts w:ascii="Wingdings" w:hAnsi="Wingdings" w:hint="default"/>
      </w:rPr>
    </w:lvl>
    <w:lvl w:ilvl="3" w:tplc="70B0720C">
      <w:start w:val="1"/>
      <w:numFmt w:val="bullet"/>
      <w:lvlText w:val=""/>
      <w:lvlJc w:val="left"/>
      <w:pPr>
        <w:ind w:left="2880" w:hanging="360"/>
      </w:pPr>
      <w:rPr>
        <w:rFonts w:ascii="Symbol" w:hAnsi="Symbol" w:hint="default"/>
      </w:rPr>
    </w:lvl>
    <w:lvl w:ilvl="4" w:tplc="9E883D2C">
      <w:start w:val="1"/>
      <w:numFmt w:val="bullet"/>
      <w:lvlText w:val="o"/>
      <w:lvlJc w:val="left"/>
      <w:pPr>
        <w:ind w:left="3600" w:hanging="360"/>
      </w:pPr>
      <w:rPr>
        <w:rFonts w:ascii="Courier New" w:hAnsi="Courier New" w:hint="default"/>
      </w:rPr>
    </w:lvl>
    <w:lvl w:ilvl="5" w:tplc="0C50BF12">
      <w:start w:val="1"/>
      <w:numFmt w:val="bullet"/>
      <w:lvlText w:val=""/>
      <w:lvlJc w:val="left"/>
      <w:pPr>
        <w:ind w:left="4320" w:hanging="360"/>
      </w:pPr>
      <w:rPr>
        <w:rFonts w:ascii="Wingdings" w:hAnsi="Wingdings" w:hint="default"/>
      </w:rPr>
    </w:lvl>
    <w:lvl w:ilvl="6" w:tplc="85A0C4BE">
      <w:start w:val="1"/>
      <w:numFmt w:val="bullet"/>
      <w:lvlText w:val=""/>
      <w:lvlJc w:val="left"/>
      <w:pPr>
        <w:ind w:left="5040" w:hanging="360"/>
      </w:pPr>
      <w:rPr>
        <w:rFonts w:ascii="Symbol" w:hAnsi="Symbol" w:hint="default"/>
      </w:rPr>
    </w:lvl>
    <w:lvl w:ilvl="7" w:tplc="438A62EE">
      <w:start w:val="1"/>
      <w:numFmt w:val="bullet"/>
      <w:lvlText w:val="o"/>
      <w:lvlJc w:val="left"/>
      <w:pPr>
        <w:ind w:left="5760" w:hanging="360"/>
      </w:pPr>
      <w:rPr>
        <w:rFonts w:ascii="Courier New" w:hAnsi="Courier New" w:hint="default"/>
      </w:rPr>
    </w:lvl>
    <w:lvl w:ilvl="8" w:tplc="9DFAFBA6">
      <w:start w:val="1"/>
      <w:numFmt w:val="bullet"/>
      <w:lvlText w:val=""/>
      <w:lvlJc w:val="left"/>
      <w:pPr>
        <w:ind w:left="6480" w:hanging="360"/>
      </w:pPr>
      <w:rPr>
        <w:rFonts w:ascii="Wingdings" w:hAnsi="Wingdings" w:hint="default"/>
      </w:rPr>
    </w:lvl>
  </w:abstractNum>
  <w:abstractNum w:abstractNumId="1" w15:restartNumberingAfterBreak="0">
    <w:nsid w:val="0AE75568"/>
    <w:multiLevelType w:val="hybridMultilevel"/>
    <w:tmpl w:val="FFFFFFFF"/>
    <w:lvl w:ilvl="0" w:tplc="999EDD2A">
      <w:start w:val="1"/>
      <w:numFmt w:val="bullet"/>
      <w:lvlText w:val="-"/>
      <w:lvlJc w:val="left"/>
      <w:pPr>
        <w:ind w:left="720" w:hanging="360"/>
      </w:pPr>
      <w:rPr>
        <w:rFonts w:ascii="Calibri" w:hAnsi="Calibri" w:hint="default"/>
      </w:rPr>
    </w:lvl>
    <w:lvl w:ilvl="1" w:tplc="2D8EE4A0">
      <w:start w:val="1"/>
      <w:numFmt w:val="bullet"/>
      <w:lvlText w:val="o"/>
      <w:lvlJc w:val="left"/>
      <w:pPr>
        <w:ind w:left="1440" w:hanging="360"/>
      </w:pPr>
      <w:rPr>
        <w:rFonts w:ascii="Courier New" w:hAnsi="Courier New" w:hint="default"/>
      </w:rPr>
    </w:lvl>
    <w:lvl w:ilvl="2" w:tplc="612EBF14">
      <w:start w:val="1"/>
      <w:numFmt w:val="bullet"/>
      <w:lvlText w:val=""/>
      <w:lvlJc w:val="left"/>
      <w:pPr>
        <w:ind w:left="2160" w:hanging="360"/>
      </w:pPr>
      <w:rPr>
        <w:rFonts w:ascii="Wingdings" w:hAnsi="Wingdings" w:hint="default"/>
      </w:rPr>
    </w:lvl>
    <w:lvl w:ilvl="3" w:tplc="E6DAC6D6">
      <w:start w:val="1"/>
      <w:numFmt w:val="bullet"/>
      <w:lvlText w:val=""/>
      <w:lvlJc w:val="left"/>
      <w:pPr>
        <w:ind w:left="2880" w:hanging="360"/>
      </w:pPr>
      <w:rPr>
        <w:rFonts w:ascii="Symbol" w:hAnsi="Symbol" w:hint="default"/>
      </w:rPr>
    </w:lvl>
    <w:lvl w:ilvl="4" w:tplc="A2BE069E">
      <w:start w:val="1"/>
      <w:numFmt w:val="bullet"/>
      <w:lvlText w:val="o"/>
      <w:lvlJc w:val="left"/>
      <w:pPr>
        <w:ind w:left="3600" w:hanging="360"/>
      </w:pPr>
      <w:rPr>
        <w:rFonts w:ascii="Courier New" w:hAnsi="Courier New" w:hint="default"/>
      </w:rPr>
    </w:lvl>
    <w:lvl w:ilvl="5" w:tplc="55DC4B6C">
      <w:start w:val="1"/>
      <w:numFmt w:val="bullet"/>
      <w:lvlText w:val=""/>
      <w:lvlJc w:val="left"/>
      <w:pPr>
        <w:ind w:left="4320" w:hanging="360"/>
      </w:pPr>
      <w:rPr>
        <w:rFonts w:ascii="Wingdings" w:hAnsi="Wingdings" w:hint="default"/>
      </w:rPr>
    </w:lvl>
    <w:lvl w:ilvl="6" w:tplc="BAF870AC">
      <w:start w:val="1"/>
      <w:numFmt w:val="bullet"/>
      <w:lvlText w:val=""/>
      <w:lvlJc w:val="left"/>
      <w:pPr>
        <w:ind w:left="5040" w:hanging="360"/>
      </w:pPr>
      <w:rPr>
        <w:rFonts w:ascii="Symbol" w:hAnsi="Symbol" w:hint="default"/>
      </w:rPr>
    </w:lvl>
    <w:lvl w:ilvl="7" w:tplc="1A9C5574">
      <w:start w:val="1"/>
      <w:numFmt w:val="bullet"/>
      <w:lvlText w:val="o"/>
      <w:lvlJc w:val="left"/>
      <w:pPr>
        <w:ind w:left="5760" w:hanging="360"/>
      </w:pPr>
      <w:rPr>
        <w:rFonts w:ascii="Courier New" w:hAnsi="Courier New" w:hint="default"/>
      </w:rPr>
    </w:lvl>
    <w:lvl w:ilvl="8" w:tplc="DE90DED8">
      <w:start w:val="1"/>
      <w:numFmt w:val="bullet"/>
      <w:lvlText w:val=""/>
      <w:lvlJc w:val="left"/>
      <w:pPr>
        <w:ind w:left="6480" w:hanging="360"/>
      </w:pPr>
      <w:rPr>
        <w:rFonts w:ascii="Wingdings" w:hAnsi="Wingdings" w:hint="default"/>
      </w:rPr>
    </w:lvl>
  </w:abstractNum>
  <w:abstractNum w:abstractNumId="2" w15:restartNumberingAfterBreak="0">
    <w:nsid w:val="0CFC73C0"/>
    <w:multiLevelType w:val="hybridMultilevel"/>
    <w:tmpl w:val="FFFFFFFF"/>
    <w:lvl w:ilvl="0" w:tplc="922288B8">
      <w:start w:val="1"/>
      <w:numFmt w:val="bullet"/>
      <w:lvlText w:val="-"/>
      <w:lvlJc w:val="left"/>
      <w:pPr>
        <w:ind w:left="720" w:hanging="360"/>
      </w:pPr>
      <w:rPr>
        <w:rFonts w:ascii="Calibri" w:hAnsi="Calibri" w:hint="default"/>
      </w:rPr>
    </w:lvl>
    <w:lvl w:ilvl="1" w:tplc="9DD80DE2">
      <w:start w:val="1"/>
      <w:numFmt w:val="bullet"/>
      <w:lvlText w:val="o"/>
      <w:lvlJc w:val="left"/>
      <w:pPr>
        <w:ind w:left="1440" w:hanging="360"/>
      </w:pPr>
      <w:rPr>
        <w:rFonts w:ascii="Courier New" w:hAnsi="Courier New" w:hint="default"/>
      </w:rPr>
    </w:lvl>
    <w:lvl w:ilvl="2" w:tplc="F85C62F6">
      <w:start w:val="1"/>
      <w:numFmt w:val="bullet"/>
      <w:lvlText w:val=""/>
      <w:lvlJc w:val="left"/>
      <w:pPr>
        <w:ind w:left="2160" w:hanging="360"/>
      </w:pPr>
      <w:rPr>
        <w:rFonts w:ascii="Wingdings" w:hAnsi="Wingdings" w:hint="default"/>
      </w:rPr>
    </w:lvl>
    <w:lvl w:ilvl="3" w:tplc="CB96F3E8">
      <w:start w:val="1"/>
      <w:numFmt w:val="bullet"/>
      <w:lvlText w:val=""/>
      <w:lvlJc w:val="left"/>
      <w:pPr>
        <w:ind w:left="2880" w:hanging="360"/>
      </w:pPr>
      <w:rPr>
        <w:rFonts w:ascii="Symbol" w:hAnsi="Symbol" w:hint="default"/>
      </w:rPr>
    </w:lvl>
    <w:lvl w:ilvl="4" w:tplc="AEA8D844">
      <w:start w:val="1"/>
      <w:numFmt w:val="bullet"/>
      <w:lvlText w:val="o"/>
      <w:lvlJc w:val="left"/>
      <w:pPr>
        <w:ind w:left="3600" w:hanging="360"/>
      </w:pPr>
      <w:rPr>
        <w:rFonts w:ascii="Courier New" w:hAnsi="Courier New" w:hint="default"/>
      </w:rPr>
    </w:lvl>
    <w:lvl w:ilvl="5" w:tplc="276840A4">
      <w:start w:val="1"/>
      <w:numFmt w:val="bullet"/>
      <w:lvlText w:val=""/>
      <w:lvlJc w:val="left"/>
      <w:pPr>
        <w:ind w:left="4320" w:hanging="360"/>
      </w:pPr>
      <w:rPr>
        <w:rFonts w:ascii="Wingdings" w:hAnsi="Wingdings" w:hint="default"/>
      </w:rPr>
    </w:lvl>
    <w:lvl w:ilvl="6" w:tplc="3BDCDF2A">
      <w:start w:val="1"/>
      <w:numFmt w:val="bullet"/>
      <w:lvlText w:val=""/>
      <w:lvlJc w:val="left"/>
      <w:pPr>
        <w:ind w:left="5040" w:hanging="360"/>
      </w:pPr>
      <w:rPr>
        <w:rFonts w:ascii="Symbol" w:hAnsi="Symbol" w:hint="default"/>
      </w:rPr>
    </w:lvl>
    <w:lvl w:ilvl="7" w:tplc="DF08E2AA">
      <w:start w:val="1"/>
      <w:numFmt w:val="bullet"/>
      <w:lvlText w:val="o"/>
      <w:lvlJc w:val="left"/>
      <w:pPr>
        <w:ind w:left="5760" w:hanging="360"/>
      </w:pPr>
      <w:rPr>
        <w:rFonts w:ascii="Courier New" w:hAnsi="Courier New" w:hint="default"/>
      </w:rPr>
    </w:lvl>
    <w:lvl w:ilvl="8" w:tplc="10340016">
      <w:start w:val="1"/>
      <w:numFmt w:val="bullet"/>
      <w:lvlText w:val=""/>
      <w:lvlJc w:val="left"/>
      <w:pPr>
        <w:ind w:left="6480" w:hanging="360"/>
      </w:pPr>
      <w:rPr>
        <w:rFonts w:ascii="Wingdings" w:hAnsi="Wingdings" w:hint="default"/>
      </w:rPr>
    </w:lvl>
  </w:abstractNum>
  <w:abstractNum w:abstractNumId="3" w15:restartNumberingAfterBreak="0">
    <w:nsid w:val="282AF3CD"/>
    <w:multiLevelType w:val="hybridMultilevel"/>
    <w:tmpl w:val="FFFFFFFF"/>
    <w:lvl w:ilvl="0" w:tplc="46BC0304">
      <w:start w:val="1"/>
      <w:numFmt w:val="bullet"/>
      <w:lvlText w:val="-"/>
      <w:lvlJc w:val="left"/>
      <w:pPr>
        <w:ind w:left="720" w:hanging="360"/>
      </w:pPr>
      <w:rPr>
        <w:rFonts w:ascii="Calibri" w:hAnsi="Calibri" w:hint="default"/>
      </w:rPr>
    </w:lvl>
    <w:lvl w:ilvl="1" w:tplc="1D302330">
      <w:start w:val="1"/>
      <w:numFmt w:val="bullet"/>
      <w:lvlText w:val="o"/>
      <w:lvlJc w:val="left"/>
      <w:pPr>
        <w:ind w:left="1440" w:hanging="360"/>
      </w:pPr>
      <w:rPr>
        <w:rFonts w:ascii="Courier New" w:hAnsi="Courier New" w:hint="default"/>
      </w:rPr>
    </w:lvl>
    <w:lvl w:ilvl="2" w:tplc="2EE68344">
      <w:start w:val="1"/>
      <w:numFmt w:val="bullet"/>
      <w:lvlText w:val=""/>
      <w:lvlJc w:val="left"/>
      <w:pPr>
        <w:ind w:left="2160" w:hanging="360"/>
      </w:pPr>
      <w:rPr>
        <w:rFonts w:ascii="Wingdings" w:hAnsi="Wingdings" w:hint="default"/>
      </w:rPr>
    </w:lvl>
    <w:lvl w:ilvl="3" w:tplc="65C21CDA">
      <w:start w:val="1"/>
      <w:numFmt w:val="bullet"/>
      <w:lvlText w:val=""/>
      <w:lvlJc w:val="left"/>
      <w:pPr>
        <w:ind w:left="2880" w:hanging="360"/>
      </w:pPr>
      <w:rPr>
        <w:rFonts w:ascii="Symbol" w:hAnsi="Symbol" w:hint="default"/>
      </w:rPr>
    </w:lvl>
    <w:lvl w:ilvl="4" w:tplc="4028BF6A">
      <w:start w:val="1"/>
      <w:numFmt w:val="bullet"/>
      <w:lvlText w:val="o"/>
      <w:lvlJc w:val="left"/>
      <w:pPr>
        <w:ind w:left="3600" w:hanging="360"/>
      </w:pPr>
      <w:rPr>
        <w:rFonts w:ascii="Courier New" w:hAnsi="Courier New" w:hint="default"/>
      </w:rPr>
    </w:lvl>
    <w:lvl w:ilvl="5" w:tplc="D7BE3872">
      <w:start w:val="1"/>
      <w:numFmt w:val="bullet"/>
      <w:lvlText w:val=""/>
      <w:lvlJc w:val="left"/>
      <w:pPr>
        <w:ind w:left="4320" w:hanging="360"/>
      </w:pPr>
      <w:rPr>
        <w:rFonts w:ascii="Wingdings" w:hAnsi="Wingdings" w:hint="default"/>
      </w:rPr>
    </w:lvl>
    <w:lvl w:ilvl="6" w:tplc="DA9E8626">
      <w:start w:val="1"/>
      <w:numFmt w:val="bullet"/>
      <w:lvlText w:val=""/>
      <w:lvlJc w:val="left"/>
      <w:pPr>
        <w:ind w:left="5040" w:hanging="360"/>
      </w:pPr>
      <w:rPr>
        <w:rFonts w:ascii="Symbol" w:hAnsi="Symbol" w:hint="default"/>
      </w:rPr>
    </w:lvl>
    <w:lvl w:ilvl="7" w:tplc="C68686E4">
      <w:start w:val="1"/>
      <w:numFmt w:val="bullet"/>
      <w:lvlText w:val="o"/>
      <w:lvlJc w:val="left"/>
      <w:pPr>
        <w:ind w:left="5760" w:hanging="360"/>
      </w:pPr>
      <w:rPr>
        <w:rFonts w:ascii="Courier New" w:hAnsi="Courier New" w:hint="default"/>
      </w:rPr>
    </w:lvl>
    <w:lvl w:ilvl="8" w:tplc="80FEF9D4">
      <w:start w:val="1"/>
      <w:numFmt w:val="bullet"/>
      <w:lvlText w:val=""/>
      <w:lvlJc w:val="left"/>
      <w:pPr>
        <w:ind w:left="6480" w:hanging="360"/>
      </w:pPr>
      <w:rPr>
        <w:rFonts w:ascii="Wingdings" w:hAnsi="Wingdings" w:hint="default"/>
      </w:rPr>
    </w:lvl>
  </w:abstractNum>
  <w:abstractNum w:abstractNumId="4" w15:restartNumberingAfterBreak="0">
    <w:nsid w:val="35E9081A"/>
    <w:multiLevelType w:val="hybridMultilevel"/>
    <w:tmpl w:val="FFFFFFFF"/>
    <w:lvl w:ilvl="0" w:tplc="27182672">
      <w:start w:val="1"/>
      <w:numFmt w:val="bullet"/>
      <w:lvlText w:val="-"/>
      <w:lvlJc w:val="left"/>
      <w:pPr>
        <w:ind w:left="720" w:hanging="360"/>
      </w:pPr>
      <w:rPr>
        <w:rFonts w:ascii="Calibri" w:hAnsi="Calibri" w:hint="default"/>
      </w:rPr>
    </w:lvl>
    <w:lvl w:ilvl="1" w:tplc="5D24872E">
      <w:start w:val="1"/>
      <w:numFmt w:val="bullet"/>
      <w:lvlText w:val="o"/>
      <w:lvlJc w:val="left"/>
      <w:pPr>
        <w:ind w:left="1440" w:hanging="360"/>
      </w:pPr>
      <w:rPr>
        <w:rFonts w:ascii="Courier New" w:hAnsi="Courier New" w:hint="default"/>
      </w:rPr>
    </w:lvl>
    <w:lvl w:ilvl="2" w:tplc="97BA6ABE">
      <w:start w:val="1"/>
      <w:numFmt w:val="bullet"/>
      <w:lvlText w:val=""/>
      <w:lvlJc w:val="left"/>
      <w:pPr>
        <w:ind w:left="2160" w:hanging="360"/>
      </w:pPr>
      <w:rPr>
        <w:rFonts w:ascii="Wingdings" w:hAnsi="Wingdings" w:hint="default"/>
      </w:rPr>
    </w:lvl>
    <w:lvl w:ilvl="3" w:tplc="6AF84C6E">
      <w:start w:val="1"/>
      <w:numFmt w:val="bullet"/>
      <w:lvlText w:val=""/>
      <w:lvlJc w:val="left"/>
      <w:pPr>
        <w:ind w:left="2880" w:hanging="360"/>
      </w:pPr>
      <w:rPr>
        <w:rFonts w:ascii="Symbol" w:hAnsi="Symbol" w:hint="default"/>
      </w:rPr>
    </w:lvl>
    <w:lvl w:ilvl="4" w:tplc="67488EA2">
      <w:start w:val="1"/>
      <w:numFmt w:val="bullet"/>
      <w:lvlText w:val="o"/>
      <w:lvlJc w:val="left"/>
      <w:pPr>
        <w:ind w:left="3600" w:hanging="360"/>
      </w:pPr>
      <w:rPr>
        <w:rFonts w:ascii="Courier New" w:hAnsi="Courier New" w:hint="default"/>
      </w:rPr>
    </w:lvl>
    <w:lvl w:ilvl="5" w:tplc="80968432">
      <w:start w:val="1"/>
      <w:numFmt w:val="bullet"/>
      <w:lvlText w:val=""/>
      <w:lvlJc w:val="left"/>
      <w:pPr>
        <w:ind w:left="4320" w:hanging="360"/>
      </w:pPr>
      <w:rPr>
        <w:rFonts w:ascii="Wingdings" w:hAnsi="Wingdings" w:hint="default"/>
      </w:rPr>
    </w:lvl>
    <w:lvl w:ilvl="6" w:tplc="DF1A91E0">
      <w:start w:val="1"/>
      <w:numFmt w:val="bullet"/>
      <w:lvlText w:val=""/>
      <w:lvlJc w:val="left"/>
      <w:pPr>
        <w:ind w:left="5040" w:hanging="360"/>
      </w:pPr>
      <w:rPr>
        <w:rFonts w:ascii="Symbol" w:hAnsi="Symbol" w:hint="default"/>
      </w:rPr>
    </w:lvl>
    <w:lvl w:ilvl="7" w:tplc="B8288EE0">
      <w:start w:val="1"/>
      <w:numFmt w:val="bullet"/>
      <w:lvlText w:val="o"/>
      <w:lvlJc w:val="left"/>
      <w:pPr>
        <w:ind w:left="5760" w:hanging="360"/>
      </w:pPr>
      <w:rPr>
        <w:rFonts w:ascii="Courier New" w:hAnsi="Courier New" w:hint="default"/>
      </w:rPr>
    </w:lvl>
    <w:lvl w:ilvl="8" w:tplc="8E3AE2AE">
      <w:start w:val="1"/>
      <w:numFmt w:val="bullet"/>
      <w:lvlText w:val=""/>
      <w:lvlJc w:val="left"/>
      <w:pPr>
        <w:ind w:left="6480" w:hanging="360"/>
      </w:pPr>
      <w:rPr>
        <w:rFonts w:ascii="Wingdings" w:hAnsi="Wingdings" w:hint="default"/>
      </w:rPr>
    </w:lvl>
  </w:abstractNum>
  <w:abstractNum w:abstractNumId="5" w15:restartNumberingAfterBreak="0">
    <w:nsid w:val="36AD3454"/>
    <w:multiLevelType w:val="hybridMultilevel"/>
    <w:tmpl w:val="FFFFFFFF"/>
    <w:lvl w:ilvl="0" w:tplc="FD8C938C">
      <w:start w:val="1"/>
      <w:numFmt w:val="bullet"/>
      <w:lvlText w:val="-"/>
      <w:lvlJc w:val="left"/>
      <w:pPr>
        <w:ind w:left="720" w:hanging="360"/>
      </w:pPr>
      <w:rPr>
        <w:rFonts w:ascii="Calibri" w:hAnsi="Calibri" w:hint="default"/>
      </w:rPr>
    </w:lvl>
    <w:lvl w:ilvl="1" w:tplc="DEE6E1BE">
      <w:start w:val="1"/>
      <w:numFmt w:val="bullet"/>
      <w:lvlText w:val="o"/>
      <w:lvlJc w:val="left"/>
      <w:pPr>
        <w:ind w:left="1440" w:hanging="360"/>
      </w:pPr>
      <w:rPr>
        <w:rFonts w:ascii="Courier New" w:hAnsi="Courier New" w:hint="default"/>
      </w:rPr>
    </w:lvl>
    <w:lvl w:ilvl="2" w:tplc="D5EA02C6">
      <w:start w:val="1"/>
      <w:numFmt w:val="bullet"/>
      <w:lvlText w:val=""/>
      <w:lvlJc w:val="left"/>
      <w:pPr>
        <w:ind w:left="2160" w:hanging="360"/>
      </w:pPr>
      <w:rPr>
        <w:rFonts w:ascii="Wingdings" w:hAnsi="Wingdings" w:hint="default"/>
      </w:rPr>
    </w:lvl>
    <w:lvl w:ilvl="3" w:tplc="B87E2D08">
      <w:start w:val="1"/>
      <w:numFmt w:val="bullet"/>
      <w:lvlText w:val=""/>
      <w:lvlJc w:val="left"/>
      <w:pPr>
        <w:ind w:left="2880" w:hanging="360"/>
      </w:pPr>
      <w:rPr>
        <w:rFonts w:ascii="Symbol" w:hAnsi="Symbol" w:hint="default"/>
      </w:rPr>
    </w:lvl>
    <w:lvl w:ilvl="4" w:tplc="09D445EC">
      <w:start w:val="1"/>
      <w:numFmt w:val="bullet"/>
      <w:lvlText w:val="o"/>
      <w:lvlJc w:val="left"/>
      <w:pPr>
        <w:ind w:left="3600" w:hanging="360"/>
      </w:pPr>
      <w:rPr>
        <w:rFonts w:ascii="Courier New" w:hAnsi="Courier New" w:hint="default"/>
      </w:rPr>
    </w:lvl>
    <w:lvl w:ilvl="5" w:tplc="CDAA9E38">
      <w:start w:val="1"/>
      <w:numFmt w:val="bullet"/>
      <w:lvlText w:val=""/>
      <w:lvlJc w:val="left"/>
      <w:pPr>
        <w:ind w:left="4320" w:hanging="360"/>
      </w:pPr>
      <w:rPr>
        <w:rFonts w:ascii="Wingdings" w:hAnsi="Wingdings" w:hint="default"/>
      </w:rPr>
    </w:lvl>
    <w:lvl w:ilvl="6" w:tplc="3D88DA5C">
      <w:start w:val="1"/>
      <w:numFmt w:val="bullet"/>
      <w:lvlText w:val=""/>
      <w:lvlJc w:val="left"/>
      <w:pPr>
        <w:ind w:left="5040" w:hanging="360"/>
      </w:pPr>
      <w:rPr>
        <w:rFonts w:ascii="Symbol" w:hAnsi="Symbol" w:hint="default"/>
      </w:rPr>
    </w:lvl>
    <w:lvl w:ilvl="7" w:tplc="85D25776">
      <w:start w:val="1"/>
      <w:numFmt w:val="bullet"/>
      <w:lvlText w:val="o"/>
      <w:lvlJc w:val="left"/>
      <w:pPr>
        <w:ind w:left="5760" w:hanging="360"/>
      </w:pPr>
      <w:rPr>
        <w:rFonts w:ascii="Courier New" w:hAnsi="Courier New" w:hint="default"/>
      </w:rPr>
    </w:lvl>
    <w:lvl w:ilvl="8" w:tplc="A7A4C728">
      <w:start w:val="1"/>
      <w:numFmt w:val="bullet"/>
      <w:lvlText w:val=""/>
      <w:lvlJc w:val="left"/>
      <w:pPr>
        <w:ind w:left="6480" w:hanging="360"/>
      </w:pPr>
      <w:rPr>
        <w:rFonts w:ascii="Wingdings" w:hAnsi="Wingdings" w:hint="default"/>
      </w:rPr>
    </w:lvl>
  </w:abstractNum>
  <w:abstractNum w:abstractNumId="6" w15:restartNumberingAfterBreak="0">
    <w:nsid w:val="446FC77E"/>
    <w:multiLevelType w:val="hybridMultilevel"/>
    <w:tmpl w:val="FFFFFFFF"/>
    <w:lvl w:ilvl="0" w:tplc="006CAB5A">
      <w:start w:val="1"/>
      <w:numFmt w:val="bullet"/>
      <w:lvlText w:val=""/>
      <w:lvlJc w:val="left"/>
      <w:pPr>
        <w:ind w:left="720" w:hanging="360"/>
      </w:pPr>
      <w:rPr>
        <w:rFonts w:ascii="Symbol" w:hAnsi="Symbol" w:hint="default"/>
      </w:rPr>
    </w:lvl>
    <w:lvl w:ilvl="1" w:tplc="3CA0463A">
      <w:start w:val="1"/>
      <w:numFmt w:val="bullet"/>
      <w:lvlText w:val="o"/>
      <w:lvlJc w:val="left"/>
      <w:pPr>
        <w:ind w:left="1440" w:hanging="360"/>
      </w:pPr>
      <w:rPr>
        <w:rFonts w:ascii="Courier New" w:hAnsi="Courier New" w:hint="default"/>
      </w:rPr>
    </w:lvl>
    <w:lvl w:ilvl="2" w:tplc="A1746D04">
      <w:start w:val="1"/>
      <w:numFmt w:val="bullet"/>
      <w:lvlText w:val=""/>
      <w:lvlJc w:val="left"/>
      <w:pPr>
        <w:ind w:left="2160" w:hanging="360"/>
      </w:pPr>
      <w:rPr>
        <w:rFonts w:ascii="Wingdings" w:hAnsi="Wingdings" w:hint="default"/>
      </w:rPr>
    </w:lvl>
    <w:lvl w:ilvl="3" w:tplc="B6CE7986">
      <w:start w:val="1"/>
      <w:numFmt w:val="bullet"/>
      <w:lvlText w:val=""/>
      <w:lvlJc w:val="left"/>
      <w:pPr>
        <w:ind w:left="2880" w:hanging="360"/>
      </w:pPr>
      <w:rPr>
        <w:rFonts w:ascii="Symbol" w:hAnsi="Symbol" w:hint="default"/>
      </w:rPr>
    </w:lvl>
    <w:lvl w:ilvl="4" w:tplc="9C482258">
      <w:start w:val="1"/>
      <w:numFmt w:val="bullet"/>
      <w:lvlText w:val="o"/>
      <w:lvlJc w:val="left"/>
      <w:pPr>
        <w:ind w:left="3600" w:hanging="360"/>
      </w:pPr>
      <w:rPr>
        <w:rFonts w:ascii="Courier New" w:hAnsi="Courier New" w:hint="default"/>
      </w:rPr>
    </w:lvl>
    <w:lvl w:ilvl="5" w:tplc="F39C36B4">
      <w:start w:val="1"/>
      <w:numFmt w:val="bullet"/>
      <w:lvlText w:val=""/>
      <w:lvlJc w:val="left"/>
      <w:pPr>
        <w:ind w:left="4320" w:hanging="360"/>
      </w:pPr>
      <w:rPr>
        <w:rFonts w:ascii="Wingdings" w:hAnsi="Wingdings" w:hint="default"/>
      </w:rPr>
    </w:lvl>
    <w:lvl w:ilvl="6" w:tplc="F1A28A12">
      <w:start w:val="1"/>
      <w:numFmt w:val="bullet"/>
      <w:lvlText w:val=""/>
      <w:lvlJc w:val="left"/>
      <w:pPr>
        <w:ind w:left="5040" w:hanging="360"/>
      </w:pPr>
      <w:rPr>
        <w:rFonts w:ascii="Symbol" w:hAnsi="Symbol" w:hint="default"/>
      </w:rPr>
    </w:lvl>
    <w:lvl w:ilvl="7" w:tplc="6C90280C">
      <w:start w:val="1"/>
      <w:numFmt w:val="bullet"/>
      <w:lvlText w:val="o"/>
      <w:lvlJc w:val="left"/>
      <w:pPr>
        <w:ind w:left="5760" w:hanging="360"/>
      </w:pPr>
      <w:rPr>
        <w:rFonts w:ascii="Courier New" w:hAnsi="Courier New" w:hint="default"/>
      </w:rPr>
    </w:lvl>
    <w:lvl w:ilvl="8" w:tplc="C2886356">
      <w:start w:val="1"/>
      <w:numFmt w:val="bullet"/>
      <w:lvlText w:val=""/>
      <w:lvlJc w:val="left"/>
      <w:pPr>
        <w:ind w:left="6480" w:hanging="360"/>
      </w:pPr>
      <w:rPr>
        <w:rFonts w:ascii="Wingdings" w:hAnsi="Wingdings" w:hint="default"/>
      </w:rPr>
    </w:lvl>
  </w:abstractNum>
  <w:abstractNum w:abstractNumId="7" w15:restartNumberingAfterBreak="0">
    <w:nsid w:val="536DDFF9"/>
    <w:multiLevelType w:val="hybridMultilevel"/>
    <w:tmpl w:val="FFFFFFFF"/>
    <w:lvl w:ilvl="0" w:tplc="1BF8819A">
      <w:start w:val="1"/>
      <w:numFmt w:val="bullet"/>
      <w:lvlText w:val="-"/>
      <w:lvlJc w:val="left"/>
      <w:pPr>
        <w:ind w:left="720" w:hanging="360"/>
      </w:pPr>
      <w:rPr>
        <w:rFonts w:ascii="Calibri" w:hAnsi="Calibri" w:hint="default"/>
      </w:rPr>
    </w:lvl>
    <w:lvl w:ilvl="1" w:tplc="8F321824">
      <w:start w:val="1"/>
      <w:numFmt w:val="bullet"/>
      <w:lvlText w:val="o"/>
      <w:lvlJc w:val="left"/>
      <w:pPr>
        <w:ind w:left="1440" w:hanging="360"/>
      </w:pPr>
      <w:rPr>
        <w:rFonts w:ascii="Courier New" w:hAnsi="Courier New" w:hint="default"/>
      </w:rPr>
    </w:lvl>
    <w:lvl w:ilvl="2" w:tplc="7616CB48">
      <w:start w:val="1"/>
      <w:numFmt w:val="bullet"/>
      <w:lvlText w:val=""/>
      <w:lvlJc w:val="left"/>
      <w:pPr>
        <w:ind w:left="2160" w:hanging="360"/>
      </w:pPr>
      <w:rPr>
        <w:rFonts w:ascii="Wingdings" w:hAnsi="Wingdings" w:hint="default"/>
      </w:rPr>
    </w:lvl>
    <w:lvl w:ilvl="3" w:tplc="FEE4F59A">
      <w:start w:val="1"/>
      <w:numFmt w:val="bullet"/>
      <w:lvlText w:val=""/>
      <w:lvlJc w:val="left"/>
      <w:pPr>
        <w:ind w:left="2880" w:hanging="360"/>
      </w:pPr>
      <w:rPr>
        <w:rFonts w:ascii="Symbol" w:hAnsi="Symbol" w:hint="default"/>
      </w:rPr>
    </w:lvl>
    <w:lvl w:ilvl="4" w:tplc="D03C17D6">
      <w:start w:val="1"/>
      <w:numFmt w:val="bullet"/>
      <w:lvlText w:val="o"/>
      <w:lvlJc w:val="left"/>
      <w:pPr>
        <w:ind w:left="3600" w:hanging="360"/>
      </w:pPr>
      <w:rPr>
        <w:rFonts w:ascii="Courier New" w:hAnsi="Courier New" w:hint="default"/>
      </w:rPr>
    </w:lvl>
    <w:lvl w:ilvl="5" w:tplc="D90E9B10">
      <w:start w:val="1"/>
      <w:numFmt w:val="bullet"/>
      <w:lvlText w:val=""/>
      <w:lvlJc w:val="left"/>
      <w:pPr>
        <w:ind w:left="4320" w:hanging="360"/>
      </w:pPr>
      <w:rPr>
        <w:rFonts w:ascii="Wingdings" w:hAnsi="Wingdings" w:hint="default"/>
      </w:rPr>
    </w:lvl>
    <w:lvl w:ilvl="6" w:tplc="41C47878">
      <w:start w:val="1"/>
      <w:numFmt w:val="bullet"/>
      <w:lvlText w:val=""/>
      <w:lvlJc w:val="left"/>
      <w:pPr>
        <w:ind w:left="5040" w:hanging="360"/>
      </w:pPr>
      <w:rPr>
        <w:rFonts w:ascii="Symbol" w:hAnsi="Symbol" w:hint="default"/>
      </w:rPr>
    </w:lvl>
    <w:lvl w:ilvl="7" w:tplc="FB22ED96">
      <w:start w:val="1"/>
      <w:numFmt w:val="bullet"/>
      <w:lvlText w:val="o"/>
      <w:lvlJc w:val="left"/>
      <w:pPr>
        <w:ind w:left="5760" w:hanging="360"/>
      </w:pPr>
      <w:rPr>
        <w:rFonts w:ascii="Courier New" w:hAnsi="Courier New" w:hint="default"/>
      </w:rPr>
    </w:lvl>
    <w:lvl w:ilvl="8" w:tplc="28DE59BA">
      <w:start w:val="1"/>
      <w:numFmt w:val="bullet"/>
      <w:lvlText w:val=""/>
      <w:lvlJc w:val="left"/>
      <w:pPr>
        <w:ind w:left="6480" w:hanging="360"/>
      </w:pPr>
      <w:rPr>
        <w:rFonts w:ascii="Wingdings" w:hAnsi="Wingdings" w:hint="default"/>
      </w:rPr>
    </w:lvl>
  </w:abstractNum>
  <w:abstractNum w:abstractNumId="8" w15:restartNumberingAfterBreak="0">
    <w:nsid w:val="573D08FD"/>
    <w:multiLevelType w:val="multilevel"/>
    <w:tmpl w:val="E36C4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33DF53C"/>
    <w:multiLevelType w:val="hybridMultilevel"/>
    <w:tmpl w:val="FFFFFFFF"/>
    <w:lvl w:ilvl="0" w:tplc="8BDAC3B2">
      <w:start w:val="1"/>
      <w:numFmt w:val="bullet"/>
      <w:lvlText w:val="-"/>
      <w:lvlJc w:val="left"/>
      <w:pPr>
        <w:ind w:left="720" w:hanging="360"/>
      </w:pPr>
      <w:rPr>
        <w:rFonts w:ascii="Calibri" w:hAnsi="Calibri" w:hint="default"/>
      </w:rPr>
    </w:lvl>
    <w:lvl w:ilvl="1" w:tplc="2D662892">
      <w:start w:val="1"/>
      <w:numFmt w:val="bullet"/>
      <w:lvlText w:val="o"/>
      <w:lvlJc w:val="left"/>
      <w:pPr>
        <w:ind w:left="1440" w:hanging="360"/>
      </w:pPr>
      <w:rPr>
        <w:rFonts w:ascii="Courier New" w:hAnsi="Courier New" w:hint="default"/>
      </w:rPr>
    </w:lvl>
    <w:lvl w:ilvl="2" w:tplc="B9C6615C">
      <w:start w:val="1"/>
      <w:numFmt w:val="bullet"/>
      <w:lvlText w:val=""/>
      <w:lvlJc w:val="left"/>
      <w:pPr>
        <w:ind w:left="2160" w:hanging="360"/>
      </w:pPr>
      <w:rPr>
        <w:rFonts w:ascii="Wingdings" w:hAnsi="Wingdings" w:hint="default"/>
      </w:rPr>
    </w:lvl>
    <w:lvl w:ilvl="3" w:tplc="77CE78F6">
      <w:start w:val="1"/>
      <w:numFmt w:val="bullet"/>
      <w:lvlText w:val=""/>
      <w:lvlJc w:val="left"/>
      <w:pPr>
        <w:ind w:left="2880" w:hanging="360"/>
      </w:pPr>
      <w:rPr>
        <w:rFonts w:ascii="Symbol" w:hAnsi="Symbol" w:hint="default"/>
      </w:rPr>
    </w:lvl>
    <w:lvl w:ilvl="4" w:tplc="1214D0DE">
      <w:start w:val="1"/>
      <w:numFmt w:val="bullet"/>
      <w:lvlText w:val="o"/>
      <w:lvlJc w:val="left"/>
      <w:pPr>
        <w:ind w:left="3600" w:hanging="360"/>
      </w:pPr>
      <w:rPr>
        <w:rFonts w:ascii="Courier New" w:hAnsi="Courier New" w:hint="default"/>
      </w:rPr>
    </w:lvl>
    <w:lvl w:ilvl="5" w:tplc="6A62BCA0">
      <w:start w:val="1"/>
      <w:numFmt w:val="bullet"/>
      <w:lvlText w:val=""/>
      <w:lvlJc w:val="left"/>
      <w:pPr>
        <w:ind w:left="4320" w:hanging="360"/>
      </w:pPr>
      <w:rPr>
        <w:rFonts w:ascii="Wingdings" w:hAnsi="Wingdings" w:hint="default"/>
      </w:rPr>
    </w:lvl>
    <w:lvl w:ilvl="6" w:tplc="B91E4DA6">
      <w:start w:val="1"/>
      <w:numFmt w:val="bullet"/>
      <w:lvlText w:val=""/>
      <w:lvlJc w:val="left"/>
      <w:pPr>
        <w:ind w:left="5040" w:hanging="360"/>
      </w:pPr>
      <w:rPr>
        <w:rFonts w:ascii="Symbol" w:hAnsi="Symbol" w:hint="default"/>
      </w:rPr>
    </w:lvl>
    <w:lvl w:ilvl="7" w:tplc="4628D740">
      <w:start w:val="1"/>
      <w:numFmt w:val="bullet"/>
      <w:lvlText w:val="o"/>
      <w:lvlJc w:val="left"/>
      <w:pPr>
        <w:ind w:left="5760" w:hanging="360"/>
      </w:pPr>
      <w:rPr>
        <w:rFonts w:ascii="Courier New" w:hAnsi="Courier New" w:hint="default"/>
      </w:rPr>
    </w:lvl>
    <w:lvl w:ilvl="8" w:tplc="40E06114">
      <w:start w:val="1"/>
      <w:numFmt w:val="bullet"/>
      <w:lvlText w:val=""/>
      <w:lvlJc w:val="left"/>
      <w:pPr>
        <w:ind w:left="6480" w:hanging="360"/>
      </w:pPr>
      <w:rPr>
        <w:rFonts w:ascii="Wingdings" w:hAnsi="Wingdings" w:hint="default"/>
      </w:rPr>
    </w:lvl>
  </w:abstractNum>
  <w:abstractNum w:abstractNumId="10" w15:restartNumberingAfterBreak="0">
    <w:nsid w:val="7ACB89FA"/>
    <w:multiLevelType w:val="hybridMultilevel"/>
    <w:tmpl w:val="FFFFFFFF"/>
    <w:lvl w:ilvl="0" w:tplc="4F2A8946">
      <w:start w:val="1"/>
      <w:numFmt w:val="bullet"/>
      <w:lvlText w:val="-"/>
      <w:lvlJc w:val="left"/>
      <w:pPr>
        <w:ind w:left="720" w:hanging="360"/>
      </w:pPr>
      <w:rPr>
        <w:rFonts w:ascii="Calibri" w:hAnsi="Calibri" w:hint="default"/>
      </w:rPr>
    </w:lvl>
    <w:lvl w:ilvl="1" w:tplc="B4E084A2">
      <w:start w:val="1"/>
      <w:numFmt w:val="bullet"/>
      <w:lvlText w:val="o"/>
      <w:lvlJc w:val="left"/>
      <w:pPr>
        <w:ind w:left="1440" w:hanging="360"/>
      </w:pPr>
      <w:rPr>
        <w:rFonts w:ascii="Courier New" w:hAnsi="Courier New" w:hint="default"/>
      </w:rPr>
    </w:lvl>
    <w:lvl w:ilvl="2" w:tplc="DBEA548A">
      <w:start w:val="1"/>
      <w:numFmt w:val="bullet"/>
      <w:lvlText w:val=""/>
      <w:lvlJc w:val="left"/>
      <w:pPr>
        <w:ind w:left="2160" w:hanging="360"/>
      </w:pPr>
      <w:rPr>
        <w:rFonts w:ascii="Wingdings" w:hAnsi="Wingdings" w:hint="default"/>
      </w:rPr>
    </w:lvl>
    <w:lvl w:ilvl="3" w:tplc="CB5619AC">
      <w:start w:val="1"/>
      <w:numFmt w:val="bullet"/>
      <w:lvlText w:val=""/>
      <w:lvlJc w:val="left"/>
      <w:pPr>
        <w:ind w:left="2880" w:hanging="360"/>
      </w:pPr>
      <w:rPr>
        <w:rFonts w:ascii="Symbol" w:hAnsi="Symbol" w:hint="default"/>
      </w:rPr>
    </w:lvl>
    <w:lvl w:ilvl="4" w:tplc="42E2630C">
      <w:start w:val="1"/>
      <w:numFmt w:val="bullet"/>
      <w:lvlText w:val="o"/>
      <w:lvlJc w:val="left"/>
      <w:pPr>
        <w:ind w:left="3600" w:hanging="360"/>
      </w:pPr>
      <w:rPr>
        <w:rFonts w:ascii="Courier New" w:hAnsi="Courier New" w:hint="default"/>
      </w:rPr>
    </w:lvl>
    <w:lvl w:ilvl="5" w:tplc="5382F73E">
      <w:start w:val="1"/>
      <w:numFmt w:val="bullet"/>
      <w:lvlText w:val=""/>
      <w:lvlJc w:val="left"/>
      <w:pPr>
        <w:ind w:left="4320" w:hanging="360"/>
      </w:pPr>
      <w:rPr>
        <w:rFonts w:ascii="Wingdings" w:hAnsi="Wingdings" w:hint="default"/>
      </w:rPr>
    </w:lvl>
    <w:lvl w:ilvl="6" w:tplc="A2D440BA">
      <w:start w:val="1"/>
      <w:numFmt w:val="bullet"/>
      <w:lvlText w:val=""/>
      <w:lvlJc w:val="left"/>
      <w:pPr>
        <w:ind w:left="5040" w:hanging="360"/>
      </w:pPr>
      <w:rPr>
        <w:rFonts w:ascii="Symbol" w:hAnsi="Symbol" w:hint="default"/>
      </w:rPr>
    </w:lvl>
    <w:lvl w:ilvl="7" w:tplc="929A97C2">
      <w:start w:val="1"/>
      <w:numFmt w:val="bullet"/>
      <w:lvlText w:val="o"/>
      <w:lvlJc w:val="left"/>
      <w:pPr>
        <w:ind w:left="5760" w:hanging="360"/>
      </w:pPr>
      <w:rPr>
        <w:rFonts w:ascii="Courier New" w:hAnsi="Courier New" w:hint="default"/>
      </w:rPr>
    </w:lvl>
    <w:lvl w:ilvl="8" w:tplc="7DE2AD86">
      <w:start w:val="1"/>
      <w:numFmt w:val="bullet"/>
      <w:lvlText w:val=""/>
      <w:lvlJc w:val="left"/>
      <w:pPr>
        <w:ind w:left="6480" w:hanging="360"/>
      </w:pPr>
      <w:rPr>
        <w:rFonts w:ascii="Wingdings" w:hAnsi="Wingdings" w:hint="default"/>
      </w:rPr>
    </w:lvl>
  </w:abstractNum>
  <w:num w:numId="1" w16cid:durableId="31417356">
    <w:abstractNumId w:val="9"/>
  </w:num>
  <w:num w:numId="2" w16cid:durableId="2139445720">
    <w:abstractNumId w:val="1"/>
  </w:num>
  <w:num w:numId="3" w16cid:durableId="481193061">
    <w:abstractNumId w:val="4"/>
  </w:num>
  <w:num w:numId="4" w16cid:durableId="1581864678">
    <w:abstractNumId w:val="7"/>
  </w:num>
  <w:num w:numId="5" w16cid:durableId="1487042781">
    <w:abstractNumId w:val="3"/>
  </w:num>
  <w:num w:numId="6" w16cid:durableId="2047369811">
    <w:abstractNumId w:val="2"/>
  </w:num>
  <w:num w:numId="7" w16cid:durableId="971401948">
    <w:abstractNumId w:val="10"/>
  </w:num>
  <w:num w:numId="8" w16cid:durableId="548495459">
    <w:abstractNumId w:val="5"/>
  </w:num>
  <w:num w:numId="9" w16cid:durableId="466817719">
    <w:abstractNumId w:val="6"/>
  </w:num>
  <w:num w:numId="10" w16cid:durableId="1023744213">
    <w:abstractNumId w:val="0"/>
  </w:num>
  <w:num w:numId="11" w16cid:durableId="28917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78"/>
    <w:rsid w:val="00007C98"/>
    <w:rsid w:val="00011217"/>
    <w:rsid w:val="00024D0F"/>
    <w:rsid w:val="00073A65"/>
    <w:rsid w:val="00073A8D"/>
    <w:rsid w:val="00074D43"/>
    <w:rsid w:val="000756F7"/>
    <w:rsid w:val="000772A9"/>
    <w:rsid w:val="000A2177"/>
    <w:rsid w:val="000A65B1"/>
    <w:rsid w:val="000C7B16"/>
    <w:rsid w:val="000D5DB4"/>
    <w:rsid w:val="001271EA"/>
    <w:rsid w:val="00184133"/>
    <w:rsid w:val="0019109B"/>
    <w:rsid w:val="001D0EAC"/>
    <w:rsid w:val="001D4F3A"/>
    <w:rsid w:val="001F347C"/>
    <w:rsid w:val="002067AC"/>
    <w:rsid w:val="00207751"/>
    <w:rsid w:val="00233F00"/>
    <w:rsid w:val="0025038D"/>
    <w:rsid w:val="00250B90"/>
    <w:rsid w:val="002C49BC"/>
    <w:rsid w:val="002D259F"/>
    <w:rsid w:val="002D6889"/>
    <w:rsid w:val="002D700D"/>
    <w:rsid w:val="002E49BA"/>
    <w:rsid w:val="002E5AC6"/>
    <w:rsid w:val="002F0F78"/>
    <w:rsid w:val="00307CCB"/>
    <w:rsid w:val="00311692"/>
    <w:rsid w:val="00327978"/>
    <w:rsid w:val="00351C1E"/>
    <w:rsid w:val="00361727"/>
    <w:rsid w:val="00393874"/>
    <w:rsid w:val="00401BE3"/>
    <w:rsid w:val="00435016"/>
    <w:rsid w:val="004812F8"/>
    <w:rsid w:val="00484434"/>
    <w:rsid w:val="00484EF7"/>
    <w:rsid w:val="004B5AD6"/>
    <w:rsid w:val="00512290"/>
    <w:rsid w:val="00516C19"/>
    <w:rsid w:val="0052400A"/>
    <w:rsid w:val="00597DB1"/>
    <w:rsid w:val="005B36D5"/>
    <w:rsid w:val="005B7473"/>
    <w:rsid w:val="005F10DA"/>
    <w:rsid w:val="00604C4B"/>
    <w:rsid w:val="00605A0E"/>
    <w:rsid w:val="006144D9"/>
    <w:rsid w:val="0062593C"/>
    <w:rsid w:val="00644851"/>
    <w:rsid w:val="00644F1C"/>
    <w:rsid w:val="00666537"/>
    <w:rsid w:val="006D0D3E"/>
    <w:rsid w:val="006D6B32"/>
    <w:rsid w:val="006E4B80"/>
    <w:rsid w:val="006F3332"/>
    <w:rsid w:val="00724934"/>
    <w:rsid w:val="00735555"/>
    <w:rsid w:val="00780FB0"/>
    <w:rsid w:val="007817CC"/>
    <w:rsid w:val="00790A8E"/>
    <w:rsid w:val="007A61CA"/>
    <w:rsid w:val="007F2CB8"/>
    <w:rsid w:val="00804787"/>
    <w:rsid w:val="008177F8"/>
    <w:rsid w:val="0082025D"/>
    <w:rsid w:val="00832F64"/>
    <w:rsid w:val="0083777D"/>
    <w:rsid w:val="0083783B"/>
    <w:rsid w:val="00855601"/>
    <w:rsid w:val="00861C74"/>
    <w:rsid w:val="008829D9"/>
    <w:rsid w:val="00894801"/>
    <w:rsid w:val="008E5095"/>
    <w:rsid w:val="00906015"/>
    <w:rsid w:val="0091039C"/>
    <w:rsid w:val="00923342"/>
    <w:rsid w:val="00933394"/>
    <w:rsid w:val="00941039"/>
    <w:rsid w:val="00964828"/>
    <w:rsid w:val="00977A4B"/>
    <w:rsid w:val="009B19E9"/>
    <w:rsid w:val="009C24E3"/>
    <w:rsid w:val="009D32F5"/>
    <w:rsid w:val="009D6B4D"/>
    <w:rsid w:val="009E2641"/>
    <w:rsid w:val="00A030ED"/>
    <w:rsid w:val="00A1463D"/>
    <w:rsid w:val="00A41F17"/>
    <w:rsid w:val="00A460E6"/>
    <w:rsid w:val="00A701D4"/>
    <w:rsid w:val="00A76867"/>
    <w:rsid w:val="00A95CE4"/>
    <w:rsid w:val="00AA1894"/>
    <w:rsid w:val="00AC248A"/>
    <w:rsid w:val="00AC6341"/>
    <w:rsid w:val="00AC72FD"/>
    <w:rsid w:val="00AD3004"/>
    <w:rsid w:val="00AE7E03"/>
    <w:rsid w:val="00B37199"/>
    <w:rsid w:val="00B44DC5"/>
    <w:rsid w:val="00B543C0"/>
    <w:rsid w:val="00B87467"/>
    <w:rsid w:val="00B90BB0"/>
    <w:rsid w:val="00BA6D3E"/>
    <w:rsid w:val="00BB724D"/>
    <w:rsid w:val="00C03872"/>
    <w:rsid w:val="00C51901"/>
    <w:rsid w:val="00CA7EEA"/>
    <w:rsid w:val="00CB277B"/>
    <w:rsid w:val="00D05470"/>
    <w:rsid w:val="00D07564"/>
    <w:rsid w:val="00D645BF"/>
    <w:rsid w:val="00D7401E"/>
    <w:rsid w:val="00D83ED3"/>
    <w:rsid w:val="00D91A45"/>
    <w:rsid w:val="00DA527C"/>
    <w:rsid w:val="00DA54AE"/>
    <w:rsid w:val="00DB2F0A"/>
    <w:rsid w:val="00DC647A"/>
    <w:rsid w:val="00DC714C"/>
    <w:rsid w:val="00DD3B75"/>
    <w:rsid w:val="00DF6A80"/>
    <w:rsid w:val="00E11BE2"/>
    <w:rsid w:val="00E1782C"/>
    <w:rsid w:val="00E3682A"/>
    <w:rsid w:val="00E47B77"/>
    <w:rsid w:val="00E500DB"/>
    <w:rsid w:val="00E75FD1"/>
    <w:rsid w:val="00E93075"/>
    <w:rsid w:val="00E93385"/>
    <w:rsid w:val="00ED2809"/>
    <w:rsid w:val="00EE5267"/>
    <w:rsid w:val="00EF6A24"/>
    <w:rsid w:val="00EF7750"/>
    <w:rsid w:val="00F06912"/>
    <w:rsid w:val="00F5593D"/>
    <w:rsid w:val="00F96FC5"/>
    <w:rsid w:val="00FD3F02"/>
    <w:rsid w:val="00FE56D0"/>
    <w:rsid w:val="00FF53CF"/>
    <w:rsid w:val="010C473B"/>
    <w:rsid w:val="011CEE73"/>
    <w:rsid w:val="01D7D609"/>
    <w:rsid w:val="01FFBE6A"/>
    <w:rsid w:val="0298922E"/>
    <w:rsid w:val="02F04C6E"/>
    <w:rsid w:val="034B9AAF"/>
    <w:rsid w:val="03EFDDDD"/>
    <w:rsid w:val="040BFFB8"/>
    <w:rsid w:val="04193663"/>
    <w:rsid w:val="0424D52B"/>
    <w:rsid w:val="045D971A"/>
    <w:rsid w:val="048CE359"/>
    <w:rsid w:val="04DCDF5A"/>
    <w:rsid w:val="0536ED6B"/>
    <w:rsid w:val="0615665B"/>
    <w:rsid w:val="0658224C"/>
    <w:rsid w:val="068A8911"/>
    <w:rsid w:val="08770872"/>
    <w:rsid w:val="088A33D7"/>
    <w:rsid w:val="08AFA012"/>
    <w:rsid w:val="099486E5"/>
    <w:rsid w:val="0A6F54EF"/>
    <w:rsid w:val="0A9265CD"/>
    <w:rsid w:val="0AFC73EC"/>
    <w:rsid w:val="0B0CF3F6"/>
    <w:rsid w:val="0BBC6843"/>
    <w:rsid w:val="0BBFAF9B"/>
    <w:rsid w:val="0BC204A8"/>
    <w:rsid w:val="0D42CCD5"/>
    <w:rsid w:val="0D82EA6C"/>
    <w:rsid w:val="0D87436D"/>
    <w:rsid w:val="0DEDAE46"/>
    <w:rsid w:val="0EE0184F"/>
    <w:rsid w:val="0FBCB90D"/>
    <w:rsid w:val="0FFB1D49"/>
    <w:rsid w:val="106238C7"/>
    <w:rsid w:val="12139629"/>
    <w:rsid w:val="124FF9A1"/>
    <w:rsid w:val="1329F7EA"/>
    <w:rsid w:val="13C29C50"/>
    <w:rsid w:val="14F2CBE7"/>
    <w:rsid w:val="155A09AA"/>
    <w:rsid w:val="15786BCE"/>
    <w:rsid w:val="157E8F81"/>
    <w:rsid w:val="15DEFBFC"/>
    <w:rsid w:val="1600B07F"/>
    <w:rsid w:val="1619CE2F"/>
    <w:rsid w:val="164118AB"/>
    <w:rsid w:val="168A2553"/>
    <w:rsid w:val="17638362"/>
    <w:rsid w:val="1773ABE9"/>
    <w:rsid w:val="17C4B161"/>
    <w:rsid w:val="19B653F8"/>
    <w:rsid w:val="1A548B9E"/>
    <w:rsid w:val="1A6AB40B"/>
    <w:rsid w:val="1B2C2476"/>
    <w:rsid w:val="1C11CE2B"/>
    <w:rsid w:val="1C13AFDA"/>
    <w:rsid w:val="1CA7F3DC"/>
    <w:rsid w:val="1D6926F7"/>
    <w:rsid w:val="1DAA42FC"/>
    <w:rsid w:val="1DCB5962"/>
    <w:rsid w:val="1DFE4166"/>
    <w:rsid w:val="1EA8E8FC"/>
    <w:rsid w:val="1EFED0F8"/>
    <w:rsid w:val="1F6106AD"/>
    <w:rsid w:val="204A780B"/>
    <w:rsid w:val="208E253E"/>
    <w:rsid w:val="20BFA822"/>
    <w:rsid w:val="20D13B8E"/>
    <w:rsid w:val="20FA72FF"/>
    <w:rsid w:val="21C078C9"/>
    <w:rsid w:val="21E7FA68"/>
    <w:rsid w:val="221F7375"/>
    <w:rsid w:val="228B7202"/>
    <w:rsid w:val="243213C1"/>
    <w:rsid w:val="24DE2C3F"/>
    <w:rsid w:val="24DEF935"/>
    <w:rsid w:val="2550509F"/>
    <w:rsid w:val="25CDE422"/>
    <w:rsid w:val="25F09F89"/>
    <w:rsid w:val="289A5A58"/>
    <w:rsid w:val="28D24D71"/>
    <w:rsid w:val="28FD1339"/>
    <w:rsid w:val="29513793"/>
    <w:rsid w:val="29EE724B"/>
    <w:rsid w:val="29F4ED70"/>
    <w:rsid w:val="2A9021FD"/>
    <w:rsid w:val="2B2F1D87"/>
    <w:rsid w:val="2B4239B0"/>
    <w:rsid w:val="2C067FC9"/>
    <w:rsid w:val="2C9ACDDD"/>
    <w:rsid w:val="2E60E891"/>
    <w:rsid w:val="2E65A3FE"/>
    <w:rsid w:val="2EA670DB"/>
    <w:rsid w:val="2F39C05B"/>
    <w:rsid w:val="2F45CE41"/>
    <w:rsid w:val="2F6B8CFC"/>
    <w:rsid w:val="2F7B4C69"/>
    <w:rsid w:val="2FB74C73"/>
    <w:rsid w:val="30620553"/>
    <w:rsid w:val="3122E3AD"/>
    <w:rsid w:val="31263CEE"/>
    <w:rsid w:val="31939F43"/>
    <w:rsid w:val="321EF791"/>
    <w:rsid w:val="327512B4"/>
    <w:rsid w:val="32C20D4F"/>
    <w:rsid w:val="32FFB059"/>
    <w:rsid w:val="337813DB"/>
    <w:rsid w:val="33BD0A55"/>
    <w:rsid w:val="33F0BAC0"/>
    <w:rsid w:val="34E16F10"/>
    <w:rsid w:val="351BB076"/>
    <w:rsid w:val="35ACB376"/>
    <w:rsid w:val="35F0AF02"/>
    <w:rsid w:val="36678146"/>
    <w:rsid w:val="3687FCA5"/>
    <w:rsid w:val="3695977A"/>
    <w:rsid w:val="37120D07"/>
    <w:rsid w:val="381C5580"/>
    <w:rsid w:val="396F0B14"/>
    <w:rsid w:val="3A372FFD"/>
    <w:rsid w:val="3A66FC3C"/>
    <w:rsid w:val="3A8305BE"/>
    <w:rsid w:val="3B5B6DC8"/>
    <w:rsid w:val="3C2B8563"/>
    <w:rsid w:val="3C2F6A8C"/>
    <w:rsid w:val="3C305913"/>
    <w:rsid w:val="3C7C0350"/>
    <w:rsid w:val="3C7DE93E"/>
    <w:rsid w:val="3CF43E39"/>
    <w:rsid w:val="3D2FD660"/>
    <w:rsid w:val="3E4F3A81"/>
    <w:rsid w:val="3E67C04F"/>
    <w:rsid w:val="3F0DBACD"/>
    <w:rsid w:val="401DD3FB"/>
    <w:rsid w:val="402BDEFB"/>
    <w:rsid w:val="41018EE0"/>
    <w:rsid w:val="419A49CB"/>
    <w:rsid w:val="41E82CCC"/>
    <w:rsid w:val="42E9419F"/>
    <w:rsid w:val="4383FD2D"/>
    <w:rsid w:val="44BFF3ED"/>
    <w:rsid w:val="4506C78B"/>
    <w:rsid w:val="455F6FE1"/>
    <w:rsid w:val="46B4B4C7"/>
    <w:rsid w:val="46C4BCBA"/>
    <w:rsid w:val="46C52BD2"/>
    <w:rsid w:val="46F46B03"/>
    <w:rsid w:val="47051303"/>
    <w:rsid w:val="4769CED7"/>
    <w:rsid w:val="47861272"/>
    <w:rsid w:val="487FC786"/>
    <w:rsid w:val="48A8EF01"/>
    <w:rsid w:val="48AF651E"/>
    <w:rsid w:val="498055B3"/>
    <w:rsid w:val="499545A6"/>
    <w:rsid w:val="499FDC38"/>
    <w:rsid w:val="49D16101"/>
    <w:rsid w:val="49E63C15"/>
    <w:rsid w:val="4A71EA35"/>
    <w:rsid w:val="4DA6631C"/>
    <w:rsid w:val="4E619CE8"/>
    <w:rsid w:val="4EAE1FEA"/>
    <w:rsid w:val="4FFA4066"/>
    <w:rsid w:val="50231D74"/>
    <w:rsid w:val="5049F04B"/>
    <w:rsid w:val="5089A124"/>
    <w:rsid w:val="50A5992E"/>
    <w:rsid w:val="50F44F10"/>
    <w:rsid w:val="511F9D4B"/>
    <w:rsid w:val="52ADF69B"/>
    <w:rsid w:val="52CDE973"/>
    <w:rsid w:val="531CA21A"/>
    <w:rsid w:val="538E0757"/>
    <w:rsid w:val="5448D1C1"/>
    <w:rsid w:val="54633FBC"/>
    <w:rsid w:val="548266BC"/>
    <w:rsid w:val="54888898"/>
    <w:rsid w:val="54DEA706"/>
    <w:rsid w:val="553DDEDE"/>
    <w:rsid w:val="56C24E25"/>
    <w:rsid w:val="5726C45C"/>
    <w:rsid w:val="57B59835"/>
    <w:rsid w:val="57C47D7D"/>
    <w:rsid w:val="58DF79DC"/>
    <w:rsid w:val="58FF60F5"/>
    <w:rsid w:val="59B52927"/>
    <w:rsid w:val="5A1475DB"/>
    <w:rsid w:val="5A401E83"/>
    <w:rsid w:val="5C31956E"/>
    <w:rsid w:val="5C79BF80"/>
    <w:rsid w:val="5D13D128"/>
    <w:rsid w:val="5D77BF45"/>
    <w:rsid w:val="5DF09CA4"/>
    <w:rsid w:val="5E09F368"/>
    <w:rsid w:val="5F1FD8C6"/>
    <w:rsid w:val="5F1FF7BD"/>
    <w:rsid w:val="5FDF41C8"/>
    <w:rsid w:val="60317A44"/>
    <w:rsid w:val="60877356"/>
    <w:rsid w:val="61404171"/>
    <w:rsid w:val="61464537"/>
    <w:rsid w:val="620C0632"/>
    <w:rsid w:val="62D98270"/>
    <w:rsid w:val="636BA8FB"/>
    <w:rsid w:val="63CF6E90"/>
    <w:rsid w:val="63EA1801"/>
    <w:rsid w:val="63F982AD"/>
    <w:rsid w:val="64E3932E"/>
    <w:rsid w:val="652BC0ED"/>
    <w:rsid w:val="65C988F9"/>
    <w:rsid w:val="67ACF01F"/>
    <w:rsid w:val="6805D116"/>
    <w:rsid w:val="686A5ACE"/>
    <w:rsid w:val="68A13BEB"/>
    <w:rsid w:val="690B9813"/>
    <w:rsid w:val="6AA4BC54"/>
    <w:rsid w:val="6AE490E1"/>
    <w:rsid w:val="6C108C7A"/>
    <w:rsid w:val="6C573D77"/>
    <w:rsid w:val="6C806142"/>
    <w:rsid w:val="6D5211C5"/>
    <w:rsid w:val="6E030946"/>
    <w:rsid w:val="6E1C31A3"/>
    <w:rsid w:val="6E715E29"/>
    <w:rsid w:val="6EF0AE92"/>
    <w:rsid w:val="6F55D3EF"/>
    <w:rsid w:val="6FB80204"/>
    <w:rsid w:val="7042865F"/>
    <w:rsid w:val="71401E5D"/>
    <w:rsid w:val="7153D265"/>
    <w:rsid w:val="71BBC2C6"/>
    <w:rsid w:val="723B47A2"/>
    <w:rsid w:val="727B38E2"/>
    <w:rsid w:val="72CB37A0"/>
    <w:rsid w:val="72EFB78E"/>
    <w:rsid w:val="74523545"/>
    <w:rsid w:val="7462F110"/>
    <w:rsid w:val="74985B02"/>
    <w:rsid w:val="74A8F0A7"/>
    <w:rsid w:val="7553DC6D"/>
    <w:rsid w:val="75CB4C43"/>
    <w:rsid w:val="75D7B5C7"/>
    <w:rsid w:val="75DC97EB"/>
    <w:rsid w:val="75F15E8F"/>
    <w:rsid w:val="773AE594"/>
    <w:rsid w:val="778216BD"/>
    <w:rsid w:val="778E8037"/>
    <w:rsid w:val="77A522DB"/>
    <w:rsid w:val="77BC4D2C"/>
    <w:rsid w:val="77D95A13"/>
    <w:rsid w:val="7844C196"/>
    <w:rsid w:val="786A7983"/>
    <w:rsid w:val="78940C55"/>
    <w:rsid w:val="78E8D817"/>
    <w:rsid w:val="791AD766"/>
    <w:rsid w:val="79897C12"/>
    <w:rsid w:val="79DE8316"/>
    <w:rsid w:val="7A312FFE"/>
    <w:rsid w:val="7A37D24E"/>
    <w:rsid w:val="7AC4CFB2"/>
    <w:rsid w:val="7AF01EF3"/>
    <w:rsid w:val="7B18322B"/>
    <w:rsid w:val="7C181B84"/>
    <w:rsid w:val="7C69077C"/>
    <w:rsid w:val="7D0E0AE2"/>
    <w:rsid w:val="7D3B425D"/>
    <w:rsid w:val="7D6A6DA9"/>
    <w:rsid w:val="7DB29FFE"/>
    <w:rsid w:val="7DD399C0"/>
    <w:rsid w:val="7E64210F"/>
    <w:rsid w:val="7E826335"/>
    <w:rsid w:val="7E910F91"/>
    <w:rsid w:val="7F3FBBDB"/>
    <w:rsid w:val="7F7F1878"/>
    <w:rsid w:val="7FCCF721"/>
    <w:rsid w:val="7FF372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A46FA"/>
  <w14:defaultImageDpi w14:val="300"/>
  <w15:docId w15:val="{6C534E9B-6A9D-4ABB-A1F8-ED58C7C2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0F78"/>
    <w:pPr>
      <w:suppressAutoHyphens/>
      <w:autoSpaceDN w:val="0"/>
      <w:textAlignment w:val="baseline"/>
    </w:pPr>
    <w:rPr>
      <w:rFonts w:eastAsia="Times New Roman" w:cs="Times New Roman"/>
      <w:lang w:eastAsia="en-GB"/>
    </w:rPr>
  </w:style>
  <w:style w:type="paragraph" w:styleId="Heading1">
    <w:name w:val="heading 1"/>
    <w:basedOn w:val="Normal"/>
    <w:next w:val="Normal"/>
    <w:link w:val="Heading1Char"/>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4">
    <w:name w:val="heading 4"/>
    <w:basedOn w:val="Normal"/>
    <w:next w:val="Normal"/>
    <w:link w:val="Heading4Char"/>
    <w:unhideWhenUsed/>
    <w:qFormat/>
    <w:rsid w:val="002F0F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customStyle="1" w:styleId="Heading4Char">
    <w:name w:val="Heading 4 Char"/>
    <w:basedOn w:val="DefaultParagraphFont"/>
    <w:link w:val="Heading4"/>
    <w:rsid w:val="002F0F78"/>
    <w:rPr>
      <w:rFonts w:asciiTheme="majorHAnsi" w:eastAsiaTheme="majorEastAsia" w:hAnsiTheme="majorHAnsi" w:cstheme="majorBidi"/>
      <w:i/>
      <w:iCs/>
      <w:color w:val="365F91" w:themeColor="accent1" w:themeShade="BF"/>
    </w:rPr>
  </w:style>
  <w:style w:type="character" w:styleId="Hyperlink">
    <w:name w:val="Hyperlink"/>
    <w:rsid w:val="002F0F78"/>
    <w:rPr>
      <w:color w:val="0000FF"/>
      <w:u w:val="single"/>
    </w:rPr>
  </w:style>
  <w:style w:type="paragraph" w:styleId="BodyText">
    <w:name w:val="Body Text"/>
    <w:basedOn w:val="Normal"/>
    <w:link w:val="BodyTextChar"/>
    <w:rsid w:val="002F0F78"/>
    <w:pPr>
      <w:jc w:val="both"/>
    </w:pPr>
    <w:rPr>
      <w:lang w:val="x-none" w:eastAsia="x-none"/>
    </w:rPr>
  </w:style>
  <w:style w:type="character" w:customStyle="1" w:styleId="BodyTextChar">
    <w:name w:val="Body Text Char"/>
    <w:basedOn w:val="DefaultParagraphFont"/>
    <w:link w:val="BodyText"/>
    <w:rsid w:val="002F0F78"/>
    <w:rPr>
      <w:rFonts w:eastAsia="Times New Roman" w:cs="Times New Roman"/>
      <w:lang w:val="x-none" w:eastAsia="x-none"/>
    </w:rPr>
  </w:style>
  <w:style w:type="paragraph" w:customStyle="1" w:styleId="little">
    <w:name w:val="little"/>
    <w:basedOn w:val="Normal"/>
    <w:rsid w:val="002F0F78"/>
    <w:pPr>
      <w:jc w:val="both"/>
    </w:pPr>
    <w:rPr>
      <w:sz w:val="16"/>
      <w:szCs w:val="20"/>
      <w:lang w:val="en-US"/>
    </w:rPr>
  </w:style>
  <w:style w:type="paragraph" w:customStyle="1" w:styleId="afstyle">
    <w:name w:val="afstyle"/>
    <w:basedOn w:val="Normal"/>
    <w:rsid w:val="002F0F78"/>
    <w:pPr>
      <w:spacing w:before="60" w:after="60"/>
    </w:pPr>
    <w:rPr>
      <w:sz w:val="20"/>
      <w:szCs w:val="20"/>
      <w:lang w:val="en-US"/>
    </w:rPr>
  </w:style>
  <w:style w:type="paragraph" w:styleId="PlainText">
    <w:name w:val="Plain Text"/>
    <w:basedOn w:val="Normal"/>
    <w:link w:val="PlainTextChar"/>
    <w:uiPriority w:val="99"/>
    <w:rsid w:val="002F0F78"/>
    <w:rPr>
      <w:rFonts w:ascii="Courier New" w:hAnsi="Courier New"/>
      <w:sz w:val="20"/>
      <w:szCs w:val="20"/>
    </w:rPr>
  </w:style>
  <w:style w:type="character" w:customStyle="1" w:styleId="PlainTextChar">
    <w:name w:val="Plain Text Char"/>
    <w:basedOn w:val="DefaultParagraphFont"/>
    <w:link w:val="PlainText"/>
    <w:uiPriority w:val="99"/>
    <w:rsid w:val="002F0F78"/>
    <w:rPr>
      <w:rFonts w:ascii="Courier New" w:eastAsia="Times New Roman" w:hAnsi="Courier New" w:cs="Times New Roman"/>
      <w:sz w:val="20"/>
      <w:szCs w:val="20"/>
      <w:lang w:eastAsia="en-GB"/>
    </w:rPr>
  </w:style>
  <w:style w:type="character" w:styleId="Strong">
    <w:name w:val="Strong"/>
    <w:basedOn w:val="DefaultParagraphFont"/>
    <w:uiPriority w:val="22"/>
    <w:qFormat/>
    <w:rsid w:val="00D91A45"/>
    <w:rPr>
      <w:b/>
      <w:bCs/>
    </w:rPr>
  </w:style>
  <w:style w:type="paragraph" w:styleId="ListParagraph">
    <w:name w:val="List Paragraph"/>
    <w:basedOn w:val="Normal"/>
    <w:uiPriority w:val="34"/>
    <w:qFormat/>
    <w:rsid w:val="00AA1894"/>
    <w:pPr>
      <w:ind w:left="720"/>
      <w:contextualSpacing/>
    </w:pPr>
  </w:style>
  <w:style w:type="character" w:styleId="UnresolvedMention">
    <w:name w:val="Unresolved Mention"/>
    <w:basedOn w:val="DefaultParagraphFont"/>
    <w:uiPriority w:val="99"/>
    <w:semiHidden/>
    <w:unhideWhenUsed/>
    <w:rsid w:val="00250B90"/>
    <w:rPr>
      <w:color w:val="605E5C"/>
      <w:shd w:val="clear" w:color="auto" w:fill="E1DFDD"/>
    </w:rPr>
  </w:style>
  <w:style w:type="paragraph" w:styleId="Revision">
    <w:name w:val="Revision"/>
    <w:hidden/>
    <w:uiPriority w:val="99"/>
    <w:semiHidden/>
    <w:rsid w:val="0052400A"/>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foundation.tv@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foundation.tv@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2c993e-d786-43e1-906a-890babdde13a" xsi:nil="true"/>
    <lcf76f155ced4ddcb4097134ff3c332f xmlns="89d8531f-0ace-4c58-95f9-38e9c1f170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a62c993e-d786-43e1-906a-890babdde13a">
      <UserInfo>
        <DisplayName>ZANDONADI, Luciana (NHS ENGLAND - T1510)</DisplayName>
        <AccountId>35</AccountId>
        <AccountType/>
      </UserInfo>
      <UserInfo>
        <DisplayName>CAMPION-SMITH, Tim (OXFORD UNIVERSITY HOSPITALS NHS FOUNDATION TRUST)</DisplayName>
        <AccountId>143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6A0613F32CE44692E5625248CF2083" ma:contentTypeVersion="18" ma:contentTypeDescription="Create a new document." ma:contentTypeScope="" ma:versionID="c83267f1149ccf5fc26f5e195f97ad1f">
  <xsd:schema xmlns:xsd="http://www.w3.org/2001/XMLSchema" xmlns:xs="http://www.w3.org/2001/XMLSchema" xmlns:p="http://schemas.microsoft.com/office/2006/metadata/properties" xmlns:ns1="http://schemas.microsoft.com/sharepoint/v3" xmlns:ns2="a62c993e-d786-43e1-906a-890babdde13a" xmlns:ns3="89d8531f-0ace-4c58-95f9-38e9c1f170e0" targetNamespace="http://schemas.microsoft.com/office/2006/metadata/properties" ma:root="true" ma:fieldsID="6b4dd426ecaffd159422ff8139581e1c" ns1:_="" ns2:_="" ns3:_="">
    <xsd:import namespace="http://schemas.microsoft.com/sharepoint/v3"/>
    <xsd:import namespace="a62c993e-d786-43e1-906a-890babdde13a"/>
    <xsd:import namespace="89d8531f-0ace-4c58-95f9-38e9c1f17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5a9c6f9-b299-4b39-8535-97f4dd21f11f}"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8531f-0ace-4c58-95f9-38e9c1f17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9E67D-E664-0447-88A3-3128A816D2DD}">
  <ds:schemaRefs>
    <ds:schemaRef ds:uri="http://schemas.openxmlformats.org/officeDocument/2006/bibliography"/>
  </ds:schemaRefs>
</ds:datastoreItem>
</file>

<file path=customXml/itemProps2.xml><?xml version="1.0" encoding="utf-8"?>
<ds:datastoreItem xmlns:ds="http://schemas.openxmlformats.org/officeDocument/2006/customXml" ds:itemID="{B46ED3A9-0B29-4389-94AA-7A76FEFB7256}">
  <ds:schemaRefs>
    <ds:schemaRef ds:uri="http://schemas.microsoft.com/sharepoint/v3/contenttype/forms"/>
  </ds:schemaRefs>
</ds:datastoreItem>
</file>

<file path=customXml/itemProps3.xml><?xml version="1.0" encoding="utf-8"?>
<ds:datastoreItem xmlns:ds="http://schemas.openxmlformats.org/officeDocument/2006/customXml" ds:itemID="{66B93880-8E58-4519-9464-B600876FDD17}">
  <ds:schemaRefs>
    <ds:schemaRef ds:uri="http://schemas.microsoft.com/office/2006/metadata/properties"/>
    <ds:schemaRef ds:uri="http://schemas.microsoft.com/office/infopath/2007/PartnerControls"/>
    <ds:schemaRef ds:uri="a62c993e-d786-43e1-906a-890babdde13a"/>
    <ds:schemaRef ds:uri="89d8531f-0ace-4c58-95f9-38e9c1f170e0"/>
    <ds:schemaRef ds:uri="http://schemas.microsoft.com/sharepoint/v3"/>
  </ds:schemaRefs>
</ds:datastoreItem>
</file>

<file path=customXml/itemProps4.xml><?xml version="1.0" encoding="utf-8"?>
<ds:datastoreItem xmlns:ds="http://schemas.openxmlformats.org/officeDocument/2006/customXml" ds:itemID="{C9DD10B1-A09E-4C8D-9D15-30635A21A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89d8531f-0ace-4c58-95f9-38e9c1f17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860</Words>
  <Characters>4906</Characters>
  <Application>Microsoft Office Word</Application>
  <DocSecurity>0</DocSecurity>
  <Lines>40</Lines>
  <Paragraphs>11</Paragraphs>
  <ScaleCrop>false</ScaleCrop>
  <Company>Whatever</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Lemanska</dc:creator>
  <cp:keywords/>
  <cp:lastModifiedBy>FAHEY2, George (NHS ENGLAND - T1510)</cp:lastModifiedBy>
  <cp:revision>5</cp:revision>
  <cp:lastPrinted>2018-12-13T13:33:00Z</cp:lastPrinted>
  <dcterms:created xsi:type="dcterms:W3CDTF">2025-03-07T08:56:00Z</dcterms:created>
  <dcterms:modified xsi:type="dcterms:W3CDTF">2025-03-10T10:16:00Z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0x010100AA6A0613F32CE44692E5625248CF2083</vt:lpwstr>
  </property>
  <property fmtid="{D5CDD505-2E9C-101B-9397-08002B2CF9AE}" pid="3" name="MediaServiceImageTags">
    <vt:lpwstr/>
  </property>
  <property fmtid="{D5CDD505-2E9C-101B-9397-08002B2CF9AE}" pid="4" name="_ExtendedDescription">
    <vt:lpwstr/>
  </property>
</Properties>
</file>