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572CE" w:rsidR="000726B4" w:rsidP="000726B4" w:rsidRDefault="000726B4" w14:paraId="1F873CF7" w14:textId="46151037">
      <w:pPr>
        <w:pStyle w:val="Quotestyle"/>
        <w:rPr>
          <w:color w:val="005EB8"/>
        </w:rPr>
      </w:pPr>
      <w:r w:rsidRPr="78E32339">
        <w:rPr>
          <w:color w:val="005EB8" w:themeColor="accent4"/>
        </w:rPr>
        <w:t>Dent</w:t>
      </w:r>
      <w:r w:rsidRPr="78E32339" w:rsidR="00426F66">
        <w:rPr>
          <w:color w:val="005EB8" w:themeColor="accent4"/>
        </w:rPr>
        <w:t xml:space="preserve">al Core </w:t>
      </w:r>
      <w:r w:rsidRPr="78E32339">
        <w:rPr>
          <w:color w:val="005EB8" w:themeColor="accent4"/>
        </w:rPr>
        <w:t>Study</w:t>
      </w:r>
      <w:r w:rsidRPr="78E32339" w:rsidR="00C96CBB">
        <w:rPr>
          <w:color w:val="005EB8" w:themeColor="accent4"/>
        </w:rPr>
        <w:t xml:space="preserve"> Day</w:t>
      </w:r>
      <w:r w:rsidRPr="78E32339">
        <w:rPr>
          <w:color w:val="005EB8" w:themeColor="accent4"/>
        </w:rPr>
        <w:t xml:space="preserve"> Programme</w:t>
      </w:r>
      <w:r w:rsidRPr="78E32339" w:rsidR="008332BC">
        <w:rPr>
          <w:color w:val="005EB8" w:themeColor="accent4"/>
        </w:rPr>
        <w:t xml:space="preserve"> </w:t>
      </w:r>
    </w:p>
    <w:p w:rsidRPr="004572CE" w:rsidR="000726B4" w:rsidP="000726B4" w:rsidRDefault="003B0121" w14:paraId="223A82C2" w14:textId="4960AAB3">
      <w:pPr>
        <w:pStyle w:val="Quotestyle"/>
        <w:rPr>
          <w:color w:val="005EB8"/>
        </w:rPr>
      </w:pPr>
      <w:r w:rsidRPr="6D2B8DCD">
        <w:rPr>
          <w:color w:val="005EB8" w:themeColor="accent4"/>
        </w:rPr>
        <w:t>SEPTEMBER</w:t>
      </w:r>
      <w:r w:rsidRPr="6D2B8DCD" w:rsidR="000726B4">
        <w:rPr>
          <w:color w:val="005EB8" w:themeColor="accent4"/>
        </w:rPr>
        <w:t xml:space="preserve"> 202</w:t>
      </w:r>
      <w:r w:rsidRPr="6D2B8DCD" w:rsidR="004572CE">
        <w:rPr>
          <w:color w:val="005EB8" w:themeColor="accent4"/>
        </w:rPr>
        <w:t>4</w:t>
      </w:r>
      <w:r w:rsidRPr="6D2B8DCD" w:rsidR="00287742">
        <w:rPr>
          <w:color w:val="005EB8" w:themeColor="accent4"/>
        </w:rPr>
        <w:t xml:space="preserve"> </w:t>
      </w:r>
      <w:r w:rsidRPr="6D2B8DCD" w:rsidR="000726B4">
        <w:rPr>
          <w:color w:val="005EB8" w:themeColor="accent4"/>
        </w:rPr>
        <w:t>–</w:t>
      </w:r>
      <w:r w:rsidRPr="6D2B8DCD" w:rsidR="00287742">
        <w:rPr>
          <w:color w:val="005EB8" w:themeColor="accent4"/>
        </w:rPr>
        <w:t xml:space="preserve"> </w:t>
      </w:r>
      <w:r w:rsidRPr="6D2B8DCD" w:rsidR="00C5E757">
        <w:rPr>
          <w:color w:val="005EB8" w:themeColor="accent4"/>
        </w:rPr>
        <w:t xml:space="preserve">August </w:t>
      </w:r>
      <w:r w:rsidRPr="6D2B8DCD" w:rsidR="000726B4">
        <w:rPr>
          <w:color w:val="005EB8" w:themeColor="accent4"/>
        </w:rPr>
        <w:t>202</w:t>
      </w:r>
      <w:r w:rsidRPr="6D2B8DCD" w:rsidR="004572CE">
        <w:rPr>
          <w:color w:val="005EB8" w:themeColor="accent4"/>
        </w:rPr>
        <w:t>5</w:t>
      </w:r>
    </w:p>
    <w:p w:rsidR="000726B4" w:rsidRDefault="000726B4" w14:paraId="4677ADAF" w14:textId="77777777"/>
    <w:p w:rsidR="006E07CB" w:rsidRDefault="006E07CB" w14:paraId="23E4E51B" w14:textId="77777777"/>
    <w:tbl>
      <w:tblPr>
        <w:tblStyle w:val="TableGrid"/>
        <w:tblW w:w="11199" w:type="dxa"/>
        <w:tblInd w:w="-572" w:type="dxa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ook w:val="04A0" w:firstRow="1" w:lastRow="0" w:firstColumn="1" w:lastColumn="0" w:noHBand="0" w:noVBand="1"/>
      </w:tblPr>
      <w:tblGrid>
        <w:gridCol w:w="2258"/>
        <w:gridCol w:w="1428"/>
        <w:gridCol w:w="5245"/>
        <w:gridCol w:w="2268"/>
      </w:tblGrid>
      <w:tr w:rsidRPr="0008792A" w:rsidR="0008792A" w:rsidTr="57646BCE" w14:paraId="27121B10" w14:textId="77777777">
        <w:tc>
          <w:tcPr>
            <w:tcW w:w="2258" w:type="dxa"/>
            <w:shd w:val="clear" w:color="auto" w:fill="005EB8" w:themeFill="accent4"/>
            <w:tcMar/>
          </w:tcPr>
          <w:p w:rsidRPr="0008792A" w:rsidR="00E9283B" w:rsidP="006D1D07" w:rsidRDefault="003D4BC5" w14:paraId="2A8BCAFC" w14:textId="03B9652E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</w:rPr>
            </w:pPr>
            <w:bookmarkStart w:name="_Hlk127438293" w:id="0"/>
            <w:r w:rsidRPr="0008792A">
              <w:rPr>
                <w:rFonts w:asciiTheme="minorHAnsi" w:hAnsiTheme="minorHAnsi" w:cstheme="minorHAnsi"/>
                <w:color w:val="FFFFFF" w:themeColor="background1"/>
              </w:rPr>
              <w:t>Date</w:t>
            </w:r>
          </w:p>
        </w:tc>
        <w:tc>
          <w:tcPr>
            <w:tcW w:w="1428" w:type="dxa"/>
            <w:shd w:val="clear" w:color="auto" w:fill="005EB8" w:themeFill="accent4"/>
            <w:tcMar/>
          </w:tcPr>
          <w:p w:rsidRPr="0008792A" w:rsidR="00E9283B" w:rsidP="006D1D07" w:rsidRDefault="003D4BC5" w14:paraId="4FF6FD5D" w14:textId="40B7621C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</w:rPr>
            </w:pPr>
            <w:r w:rsidRPr="0008792A">
              <w:rPr>
                <w:rFonts w:asciiTheme="minorHAnsi" w:hAnsiTheme="minorHAnsi" w:cstheme="minorHAnsi"/>
                <w:color w:val="FFFFFF" w:themeColor="background1"/>
              </w:rPr>
              <w:t>Time</w:t>
            </w:r>
          </w:p>
        </w:tc>
        <w:tc>
          <w:tcPr>
            <w:tcW w:w="5245" w:type="dxa"/>
            <w:shd w:val="clear" w:color="auto" w:fill="005EB8" w:themeFill="accent4"/>
            <w:tcMar/>
          </w:tcPr>
          <w:p w:rsidRPr="0008792A" w:rsidR="00E9283B" w:rsidP="006D1D07" w:rsidRDefault="003D4BC5" w14:paraId="5162AE21" w14:textId="0C49E634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</w:rPr>
            </w:pPr>
            <w:r w:rsidRPr="0008792A">
              <w:rPr>
                <w:rFonts w:asciiTheme="minorHAnsi" w:hAnsiTheme="minorHAnsi" w:cstheme="minorHAnsi"/>
                <w:color w:val="FFFFFF" w:themeColor="background1"/>
              </w:rPr>
              <w:t>Course Title</w:t>
            </w:r>
          </w:p>
        </w:tc>
        <w:tc>
          <w:tcPr>
            <w:tcW w:w="2268" w:type="dxa"/>
            <w:shd w:val="clear" w:color="auto" w:fill="005EB8" w:themeFill="accent4"/>
            <w:tcMar/>
          </w:tcPr>
          <w:p w:rsidRPr="0008792A" w:rsidR="00E9283B" w:rsidP="006D1D07" w:rsidRDefault="003D4BC5" w14:paraId="51BEFD8E" w14:textId="0A1122A0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</w:rPr>
            </w:pPr>
            <w:r w:rsidRPr="0008792A">
              <w:rPr>
                <w:rFonts w:asciiTheme="minorHAnsi" w:hAnsiTheme="minorHAnsi" w:cstheme="minorHAnsi"/>
                <w:color w:val="FFFFFF" w:themeColor="background1"/>
              </w:rPr>
              <w:t>Venue</w:t>
            </w:r>
          </w:p>
        </w:tc>
      </w:tr>
      <w:bookmarkEnd w:id="0"/>
      <w:tr w:rsidRPr="003D4BC5" w:rsidR="006B5F5A" w:rsidTr="57646BCE" w14:paraId="3574D142" w14:textId="77777777">
        <w:tc>
          <w:tcPr>
            <w:tcW w:w="2258" w:type="dxa"/>
            <w:shd w:val="clear" w:color="auto" w:fill="00A9CE" w:themeFill="accent2"/>
            <w:tcMar/>
          </w:tcPr>
          <w:p w:rsidRPr="006B5F5A" w:rsidR="006B5F5A" w:rsidP="006D1D07" w:rsidRDefault="006B5F5A" w14:paraId="013B42F4" w14:textId="6F931607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21D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AUTUMN TERM</w:t>
            </w:r>
          </w:p>
        </w:tc>
        <w:tc>
          <w:tcPr>
            <w:tcW w:w="1428" w:type="dxa"/>
            <w:shd w:val="clear" w:color="auto" w:fill="00A9CE" w:themeFill="accent2"/>
            <w:tcMar/>
          </w:tcPr>
          <w:p w:rsidRPr="006B5F5A" w:rsidR="006B5F5A" w:rsidP="006D1D07" w:rsidRDefault="006B5F5A" w14:paraId="59844515" w14:textId="77777777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00A9CE" w:themeFill="accent2"/>
            <w:tcMar/>
          </w:tcPr>
          <w:p w:rsidRPr="006B5F5A" w:rsidR="006B5F5A" w:rsidP="006D1D07" w:rsidRDefault="006B5F5A" w14:paraId="425B2A8B" w14:textId="77777777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A9CE" w:themeFill="accent2"/>
            <w:tcMar/>
          </w:tcPr>
          <w:p w:rsidRPr="006B5F5A" w:rsidR="006B5F5A" w:rsidP="006D1D07" w:rsidRDefault="006B5F5A" w14:paraId="3E7BFBBA" w14:textId="77777777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Pr="003D4BC5" w:rsidR="000F1117" w:rsidTr="57646BCE" w14:paraId="42E178A2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0F1117" w:rsidP="202C45FF" w:rsidRDefault="000F1117" w14:paraId="08ECD393" w14:textId="7EC4D14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Thurs</w:t>
            </w:r>
            <w:r w:rsidRPr="202C45FF" w:rsidR="00EC4790">
              <w:rPr>
                <w:rFonts w:asciiTheme="minorHAnsi" w:hAnsiTheme="minorHAnsi" w:cstheme="minorBidi"/>
                <w:sz w:val="20"/>
                <w:szCs w:val="20"/>
              </w:rPr>
              <w:t>day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05 Sept</w:t>
            </w:r>
            <w:r w:rsidRPr="202C45FF" w:rsidR="565D2964">
              <w:rPr>
                <w:rFonts w:asciiTheme="minorHAnsi" w:hAnsiTheme="minorHAnsi" w:cstheme="minorBidi"/>
                <w:sz w:val="20"/>
                <w:szCs w:val="20"/>
              </w:rPr>
              <w:t>ember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2024</w:t>
            </w:r>
          </w:p>
          <w:p w:rsidRPr="00A93095" w:rsidR="000F1117" w:rsidP="00AD3F34" w:rsidRDefault="000F1117" w14:paraId="5B097028" w14:textId="285275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0F1117" w:rsidP="00AD3F34" w:rsidRDefault="000F1117" w14:paraId="14209F3A" w14:textId="78C10F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9D065A" w:rsidP="78E32339" w:rsidRDefault="009D065A" w14:paraId="11FF1C96" w14:textId="0FAD9A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8E32339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DCT Residential Induction</w:t>
            </w:r>
            <w:r w:rsidRPr="78E32339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– Day 1</w:t>
            </w:r>
          </w:p>
          <w:p w:rsidRPr="00A93095" w:rsidR="009D065A" w:rsidP="00AD3F34" w:rsidRDefault="009D065A" w14:paraId="02F8673C" w14:textId="4259B1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0F1117" w:rsidP="6BADD19A" w:rsidRDefault="009D065A" w14:paraId="2EC274CD" w14:textId="454781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6BADD19A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Attendance: Mandatory for all DCTs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0F1117" w:rsidP="00AD3F34" w:rsidRDefault="00187725" w14:paraId="3E468F64" w14:textId="77777777">
            <w:pP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bdr w:val="none" w:color="auto" w:sz="0" w:space="0" w:frame="1"/>
              </w:rPr>
              <w:t>Holiday Inn, Eastleigh</w:t>
            </w:r>
          </w:p>
          <w:p w:rsidRPr="00A93095" w:rsidR="00F843F1" w:rsidP="00AD3F34" w:rsidRDefault="00F843F1" w14:paraId="525628D2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  <w:r w:rsidRPr="00A93095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color="auto" w:sz="0" w:space="0" w:frame="1"/>
              </w:rPr>
              <w:t>Leigh Road</w:t>
            </w:r>
            <w:r w:rsidRPr="00A93095" w:rsidR="00666069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color="auto" w:sz="0" w:space="0" w:frame="1"/>
              </w:rPr>
              <w:t>, Eastleigh,</w:t>
            </w:r>
          </w:p>
          <w:p w:rsidRPr="00A93095" w:rsidR="00666069" w:rsidP="00AD3F34" w:rsidRDefault="00666069" w14:paraId="7507AF6A" w14:textId="04A657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SO50 9PG</w:t>
            </w:r>
          </w:p>
        </w:tc>
      </w:tr>
      <w:tr w:rsidRPr="003D4BC5" w:rsidR="00666069" w:rsidTr="57646BCE" w14:paraId="12E612CE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666069" w:rsidP="202C45FF" w:rsidRDefault="00666069" w14:paraId="634DD1AD" w14:textId="0865666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Friday 06 Sept</w:t>
            </w:r>
            <w:r w:rsidRPr="202C45FF" w:rsidR="29A66DFE">
              <w:rPr>
                <w:rFonts w:asciiTheme="minorHAnsi" w:hAnsiTheme="minorHAnsi" w:cstheme="minorBidi"/>
                <w:sz w:val="20"/>
                <w:szCs w:val="20"/>
              </w:rPr>
              <w:t>ember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2024</w:t>
            </w:r>
          </w:p>
          <w:p w:rsidRPr="00A93095" w:rsidR="00666069" w:rsidP="00AD3F34" w:rsidRDefault="00666069" w14:paraId="2590ECA7" w14:textId="551D1C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666069" w:rsidP="00AD3F34" w:rsidRDefault="00666069" w14:paraId="43D38DF9" w14:textId="3AA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666069" w:rsidP="6BADD19A" w:rsidRDefault="00666069" w14:paraId="4406358A" w14:textId="49C5E3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6BADD19A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DCT</w:t>
            </w:r>
            <w:r w:rsidRPr="6BADD19A" w:rsidR="6BBEB9CA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6BADD19A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Residential Induction</w:t>
            </w:r>
            <w:r w:rsidRPr="6BADD19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– Day 2</w:t>
            </w:r>
          </w:p>
          <w:p w:rsidRPr="00A93095" w:rsidR="00666069" w:rsidP="00AD3F34" w:rsidRDefault="00666069" w14:paraId="3D40BC29" w14:textId="25BE8A8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666069" w:rsidP="6BADD19A" w:rsidRDefault="00666069" w14:paraId="25FA51FD" w14:textId="720F41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6BADD19A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Attendance: Mandatory for all DCTs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666069" w:rsidP="00AD3F34" w:rsidRDefault="00666069" w14:paraId="26E5DADC" w14:textId="77777777">
            <w:pP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bdr w:val="none" w:color="auto" w:sz="0" w:space="0" w:frame="1"/>
              </w:rPr>
              <w:t>Holiday Inn, Eastleigh</w:t>
            </w:r>
          </w:p>
          <w:p w:rsidRPr="00A93095" w:rsidR="00666069" w:rsidP="00AD3F34" w:rsidRDefault="00666069" w14:paraId="5B09E87C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  <w:r w:rsidRPr="00A93095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color="auto" w:sz="0" w:space="0" w:frame="1"/>
              </w:rPr>
              <w:t>Leigh Road, Eastleigh,</w:t>
            </w:r>
          </w:p>
          <w:p w:rsidRPr="00A93095" w:rsidR="00666069" w:rsidP="00AD3F34" w:rsidRDefault="00666069" w14:paraId="0F282A29" w14:textId="2628D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SO50 9PG</w:t>
            </w:r>
          </w:p>
        </w:tc>
      </w:tr>
      <w:tr w:rsidRPr="003D4BC5" w:rsidR="000F1117" w:rsidTr="57646BCE" w14:paraId="5027DD44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3D1399" w:rsidP="202C45FF" w:rsidRDefault="003D1399" w14:paraId="524548CB" w14:textId="5570E60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Wednesday</w:t>
            </w:r>
            <w:r w:rsidRPr="202C45FF" w:rsidR="000F1117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11 </w:t>
            </w:r>
            <w:r w:rsidRPr="202C45FF" w:rsidR="000F1117">
              <w:rPr>
                <w:rFonts w:asciiTheme="minorHAnsi" w:hAnsiTheme="minorHAnsi" w:cstheme="minorBidi"/>
                <w:sz w:val="20"/>
                <w:szCs w:val="20"/>
              </w:rPr>
              <w:t>Sept</w:t>
            </w:r>
            <w:r w:rsidRPr="202C45FF" w:rsidR="4391F5A0">
              <w:rPr>
                <w:rFonts w:asciiTheme="minorHAnsi" w:hAnsiTheme="minorHAnsi" w:cstheme="minorBidi"/>
                <w:sz w:val="20"/>
                <w:szCs w:val="20"/>
              </w:rPr>
              <w:t>ember</w:t>
            </w:r>
            <w:r w:rsidRPr="202C45FF" w:rsidR="000F1117">
              <w:rPr>
                <w:rFonts w:asciiTheme="minorHAnsi" w:hAnsiTheme="minorHAnsi" w:cstheme="minorBidi"/>
                <w:sz w:val="20"/>
                <w:szCs w:val="20"/>
              </w:rPr>
              <w:t xml:space="preserve"> 2024</w:t>
            </w:r>
          </w:p>
          <w:p w:rsidRPr="00A93095" w:rsidR="00CD5811" w:rsidP="00AD3F34" w:rsidRDefault="00CD5811" w14:paraId="456962DF" w14:textId="69D9D2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0F1117" w:rsidP="00AD3F34" w:rsidRDefault="000F1117" w14:paraId="7702ED75" w14:textId="1A27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CD5811" w:rsidP="3E3FEF8B" w:rsidRDefault="740D2748" w14:paraId="7981F7AE" w14:textId="26CF20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E3FEF8B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Dentist on the Ward </w:t>
            </w:r>
            <w:r w:rsidRPr="3E3FEF8B" w:rsidR="2087891D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-</w:t>
            </w:r>
            <w:r w:rsidRPr="3E3FEF8B" w:rsidR="39FCC080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3E3FEF8B" w:rsidR="2087891D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Day 1</w:t>
            </w:r>
          </w:p>
          <w:p w:rsidRPr="00A93095" w:rsidR="00CD5811" w:rsidP="3E3FEF8B" w:rsidRDefault="00CD5811" w14:paraId="19719482" w14:textId="1E59C5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Pr="00A93095" w:rsidR="00CD5811" w:rsidP="3E3FEF8B" w:rsidRDefault="740D2748" w14:paraId="289B7D52" w14:textId="694A223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3E3FEF8B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Maxillofacial DCTs only</w:t>
            </w:r>
          </w:p>
          <w:p w:rsidRPr="00A93095" w:rsidR="00CD5811" w:rsidP="00AD3F34" w:rsidRDefault="00CD5811" w14:paraId="1BFCAF03" w14:textId="163351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0F1117" w:rsidP="00AD3F34" w:rsidRDefault="00CD5811" w14:paraId="0BF3EF7C" w14:textId="49BE61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4472C4"/>
                <w:sz w:val="20"/>
                <w:szCs w:val="20"/>
              </w:rPr>
              <w:t>Attendance mandatory for all Maxillofacial DCTs</w:t>
            </w:r>
          </w:p>
          <w:p w:rsidRPr="00A93095" w:rsidR="005A3A23" w:rsidP="00AD3F34" w:rsidRDefault="005A3A23" w14:paraId="465CA9A6" w14:textId="38CFF8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0F1117" w:rsidP="3E3FEF8B" w:rsidRDefault="54B8FD79" w14:paraId="4833A120" w14:textId="1C1240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3E3FEF8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Solent </w:t>
            </w:r>
            <w:r w:rsidRPr="3E3FEF8B" w:rsidR="00FC6DDC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Theatre</w:t>
            </w:r>
            <w:r w:rsidRPr="3E3FEF8B" w:rsidR="7C7D0FAC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:rsidRPr="00A93095" w:rsidR="00666069" w:rsidP="00AD3F34" w:rsidRDefault="004F4156" w14:paraId="6BE520CA" w14:textId="78EE25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Explorer House, </w:t>
            </w:r>
            <w:proofErr w:type="spellStart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Adanac</w:t>
            </w:r>
            <w:proofErr w:type="spellEnd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Drive, Nursling, Southampton, SO16 0AS</w:t>
            </w:r>
          </w:p>
        </w:tc>
      </w:tr>
      <w:tr w:rsidRPr="003D4BC5" w:rsidR="00CE0A2B" w:rsidTr="57646BCE" w14:paraId="67558EF9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CE0A2B" w:rsidP="202C45FF" w:rsidRDefault="00CE0A2B" w14:paraId="405C8FFE" w14:textId="401D6B8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Thursday 12 Sept</w:t>
            </w:r>
            <w:r w:rsidRPr="202C45FF" w:rsidR="0320F46C">
              <w:rPr>
                <w:rFonts w:asciiTheme="minorHAnsi" w:hAnsiTheme="minorHAnsi" w:cstheme="minorBidi"/>
                <w:sz w:val="20"/>
                <w:szCs w:val="20"/>
              </w:rPr>
              <w:t>ember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2024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CE0A2B" w:rsidP="00AD3F34" w:rsidRDefault="00CE0A2B" w14:paraId="3A0CE0DC" w14:textId="60289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CE0A2B" w:rsidP="3E3FEF8B" w:rsidRDefault="46AF49EA" w14:paraId="4BDF06CA" w14:textId="1268D8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3E3FEF8B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Dentist on the Ward - </w:t>
            </w:r>
            <w:r w:rsidRPr="3E3FEF8B" w:rsidR="1E7ED3AD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Day 2</w:t>
            </w:r>
          </w:p>
          <w:p w:rsidRPr="00A93095" w:rsidR="00CE0A2B" w:rsidP="3E3FEF8B" w:rsidRDefault="00CE0A2B" w14:paraId="5F77785A" w14:textId="6110C2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Pr="00A93095" w:rsidR="00CE0A2B" w:rsidP="3E3FEF8B" w:rsidRDefault="46AF49EA" w14:paraId="541917F1" w14:textId="440E84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3E3FEF8B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Maxillofacial DCTs only</w:t>
            </w:r>
          </w:p>
          <w:p w:rsidRPr="00A93095" w:rsidR="00CE0A2B" w:rsidP="00AD3F34" w:rsidRDefault="00CE0A2B" w14:paraId="7931C17E" w14:textId="66D8B0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CE0A2B" w:rsidP="6D2B8DCD" w:rsidRDefault="46AF49EA" w14:paraId="56DCDF9E" w14:textId="70A1414C">
            <w:pPr>
              <w:rPr>
                <w:rStyle w:val="eop"/>
                <w:rFonts w:asciiTheme="minorHAnsi" w:hAnsiTheme="minorHAnsi" w:cstheme="minorBidi"/>
                <w:color w:val="4472C4"/>
                <w:sz w:val="20"/>
                <w:szCs w:val="20"/>
              </w:rPr>
            </w:pPr>
            <w:r w:rsidRPr="6D2B8DCD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Attendance mandatory for all Maxillofacial DCTs</w:t>
            </w:r>
          </w:p>
          <w:p w:rsidRPr="00A93095" w:rsidR="00CE0A2B" w:rsidP="00AD3F34" w:rsidRDefault="00CE0A2B" w14:paraId="7C90402C" w14:textId="04D90A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CE0A2B" w:rsidP="3E3FEF8B" w:rsidRDefault="6294D86D" w14:paraId="26F07794" w14:textId="6F9F55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3E3FEF8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Solent </w:t>
            </w:r>
            <w:r w:rsidRPr="3E3FEF8B" w:rsidR="00CE0A2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Theatre</w:t>
            </w:r>
          </w:p>
          <w:p w:rsidRPr="00A93095" w:rsidR="00CE0A2B" w:rsidP="00AD3F34" w:rsidRDefault="00CE0A2B" w14:paraId="44FADF4E" w14:textId="722829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Explorer House, </w:t>
            </w:r>
            <w:proofErr w:type="spellStart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Adanac</w:t>
            </w:r>
            <w:proofErr w:type="spellEnd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Drive, Nursling, Southampton, SO16 0AS</w:t>
            </w:r>
          </w:p>
        </w:tc>
      </w:tr>
      <w:tr w:rsidRPr="003D4BC5" w:rsidR="00E618B5" w:rsidTr="57646BCE" w14:paraId="14A37FCC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E618B5" w:rsidP="202C45FF" w:rsidRDefault="00E17671" w14:paraId="07C881FE" w14:textId="6410687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T</w:t>
            </w:r>
            <w:r w:rsidRPr="202C45FF" w:rsidR="024D8250">
              <w:rPr>
                <w:rFonts w:asciiTheme="minorHAnsi" w:hAnsiTheme="minorHAnsi" w:cstheme="minorBidi"/>
                <w:sz w:val="20"/>
                <w:szCs w:val="20"/>
              </w:rPr>
              <w:t>ues</w:t>
            </w:r>
            <w:r w:rsidRPr="202C45FF" w:rsidR="00E618B5">
              <w:rPr>
                <w:rFonts w:asciiTheme="minorHAnsi" w:hAnsiTheme="minorHAnsi" w:cstheme="minorBidi"/>
                <w:sz w:val="20"/>
                <w:szCs w:val="20"/>
              </w:rPr>
              <w:t>day 1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7</w:t>
            </w:r>
            <w:r w:rsidRPr="202C45FF" w:rsidR="00E618B5">
              <w:rPr>
                <w:rFonts w:asciiTheme="minorHAnsi" w:hAnsiTheme="minorHAnsi" w:cstheme="minorBidi"/>
                <w:sz w:val="20"/>
                <w:szCs w:val="20"/>
              </w:rPr>
              <w:t xml:space="preserve"> Sept</w:t>
            </w:r>
            <w:r w:rsidRPr="202C45FF" w:rsidR="736C585B">
              <w:rPr>
                <w:rFonts w:asciiTheme="minorHAnsi" w:hAnsiTheme="minorHAnsi" w:cstheme="minorBidi"/>
                <w:sz w:val="20"/>
                <w:szCs w:val="20"/>
              </w:rPr>
              <w:t xml:space="preserve">ember </w:t>
            </w:r>
            <w:r w:rsidRPr="202C45FF" w:rsidR="00E618B5"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E618B5" w:rsidP="00AD3F34" w:rsidRDefault="00E618B5" w14:paraId="322FACBD" w14:textId="05DDF1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E618B5" w:rsidP="00AD3F34" w:rsidRDefault="00E618B5" w14:paraId="36B4C13D" w14:textId="2E8868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 L E R T Course</w:t>
            </w:r>
          </w:p>
          <w:p w:rsidRPr="00A93095" w:rsidR="00E618B5" w:rsidP="00AD3F34" w:rsidRDefault="00E618B5" w14:paraId="4F6614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‘Acute life-threatening events, recognition and treatment’</w:t>
            </w:r>
          </w:p>
          <w:p w:rsidRPr="00A93095" w:rsidR="00E618B5" w:rsidP="00AD3F34" w:rsidRDefault="00E618B5" w14:paraId="1A3AEB47" w14:textId="421B960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E618B5" w:rsidP="00AD3F34" w:rsidRDefault="00E618B5" w14:paraId="46DAA50D" w14:textId="3758A3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4472C4"/>
                <w:sz w:val="20"/>
                <w:szCs w:val="20"/>
              </w:rPr>
              <w:t>Attendance at ONLY one day is Mandatory for Maxillofacial DCTs</w:t>
            </w:r>
          </w:p>
          <w:p w:rsidRPr="00A93095" w:rsidR="005C4980" w:rsidP="00AD3F34" w:rsidRDefault="005C4980" w14:paraId="6A02A2BA" w14:textId="6160D4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72C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E618B5" w:rsidP="00AD3F34" w:rsidRDefault="45A2875A" w14:paraId="0229B222" w14:textId="655F4B4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8D2202D">
              <w:rPr>
                <w:rFonts w:asciiTheme="minorHAnsi" w:hAnsiTheme="minorHAnsi" w:cstheme="minorBidi"/>
                <w:sz w:val="20"/>
                <w:szCs w:val="20"/>
              </w:rPr>
              <w:t xml:space="preserve">Portsmouth </w:t>
            </w:r>
            <w:r w:rsidRPr="78D2202D" w:rsidR="1CAACAB4">
              <w:rPr>
                <w:rFonts w:asciiTheme="minorHAnsi" w:hAnsiTheme="minorHAnsi" w:cstheme="minorBidi"/>
                <w:sz w:val="20"/>
                <w:szCs w:val="20"/>
              </w:rPr>
              <w:t>Marriot</w:t>
            </w:r>
            <w:r w:rsidRPr="78D2202D" w:rsidR="7823099F">
              <w:rPr>
                <w:rFonts w:asciiTheme="minorHAnsi" w:hAnsiTheme="minorHAnsi" w:cstheme="minorBidi"/>
                <w:sz w:val="20"/>
                <w:szCs w:val="20"/>
              </w:rPr>
              <w:t>t</w:t>
            </w:r>
            <w:r w:rsidRPr="78D2202D" w:rsidR="1CAACAB4">
              <w:rPr>
                <w:rFonts w:asciiTheme="minorHAnsi" w:hAnsiTheme="minorHAnsi" w:cstheme="minorBidi"/>
                <w:sz w:val="20"/>
                <w:szCs w:val="20"/>
              </w:rPr>
              <w:t xml:space="preserve"> Hotel,</w:t>
            </w:r>
            <w:r w:rsidRPr="78D2202D" w:rsidR="40F76313">
              <w:rPr>
                <w:rFonts w:asciiTheme="minorHAnsi" w:hAnsiTheme="minorHAnsi" w:cstheme="minorBidi"/>
                <w:sz w:val="20"/>
                <w:szCs w:val="20"/>
              </w:rPr>
              <w:t xml:space="preserve"> Southampton Road, Cosham, Portsmouth, PO6 4SH</w:t>
            </w:r>
          </w:p>
        </w:tc>
      </w:tr>
      <w:tr w:rsidRPr="003D4BC5" w:rsidR="00D97F73" w:rsidTr="57646BCE" w14:paraId="4A3B491B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D97F73" w:rsidP="202C45FF" w:rsidRDefault="00D97F73" w14:paraId="0FF7D8A6" w14:textId="2CAF55E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Wednesday 18 Sept</w:t>
            </w:r>
            <w:r w:rsidRPr="202C45FF" w:rsidR="5BA6B527">
              <w:rPr>
                <w:rFonts w:asciiTheme="minorHAnsi" w:hAnsiTheme="minorHAnsi" w:cstheme="minorBidi"/>
                <w:sz w:val="20"/>
                <w:szCs w:val="20"/>
              </w:rPr>
              <w:t>ember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2024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D97F73" w:rsidP="00AD3F34" w:rsidRDefault="00D97F73" w14:paraId="323F00EB" w14:textId="2966CE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D97F73" w:rsidP="00AD3F34" w:rsidRDefault="00D97F73" w14:paraId="37F40A0B" w14:textId="67FB614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 L E R T Course</w:t>
            </w:r>
          </w:p>
          <w:p w:rsidRPr="00A93095" w:rsidR="00D97F73" w:rsidP="00AD3F34" w:rsidRDefault="00D97F73" w14:paraId="283223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‘Acute life-threatening events, recognition and treatment’</w:t>
            </w:r>
          </w:p>
          <w:p w:rsidRPr="00A93095" w:rsidR="00D97F73" w:rsidP="00AD3F34" w:rsidRDefault="00D97F73" w14:paraId="267C9E17" w14:textId="31D090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5C0362" w:rsidP="00AD3F34" w:rsidRDefault="00D97F73" w14:paraId="32ECC069" w14:textId="2949392C">
            <w:pPr>
              <w:rPr>
                <w:rStyle w:val="eop"/>
                <w:rFonts w:asciiTheme="minorHAnsi" w:hAnsiTheme="minorHAnsi" w:cstheme="minorHAnsi"/>
                <w:color w:val="4472C4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4472C4"/>
                <w:sz w:val="20"/>
                <w:szCs w:val="20"/>
              </w:rPr>
              <w:t>Attendance at ONLY one day is Mandatory for Maxillofacial DCTs</w:t>
            </w:r>
          </w:p>
          <w:p w:rsidRPr="00A93095" w:rsidR="005A3A23" w:rsidP="00AD3F34" w:rsidRDefault="005A3A23" w14:paraId="3612FC15" w14:textId="65198BF1">
            <w:pPr>
              <w:rPr>
                <w:rFonts w:asciiTheme="minorHAnsi" w:hAnsiTheme="minorHAnsi" w:cstheme="minorHAnsi"/>
                <w:color w:val="4472C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D97F73" w:rsidP="78D2202D" w:rsidRDefault="7C221BCB" w14:paraId="1B8C164D" w14:textId="655F4B4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8D2202D">
              <w:rPr>
                <w:rFonts w:asciiTheme="minorHAnsi" w:hAnsiTheme="minorHAnsi" w:cstheme="minorBidi"/>
                <w:sz w:val="20"/>
                <w:szCs w:val="20"/>
              </w:rPr>
              <w:t>Portsmouth Marriott Hotel, Southampton Road, Cosham, Portsmouth, PO6 4SH</w:t>
            </w:r>
          </w:p>
          <w:p w:rsidRPr="00A93095" w:rsidR="00D97F73" w:rsidP="00AD3F34" w:rsidRDefault="00D97F73" w14:paraId="115D7AC3" w14:textId="434477A0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Pr="003D4BC5" w:rsidR="00D97F73" w:rsidTr="57646BCE" w14:paraId="0D16B8B3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D97F73" w:rsidP="202C45FF" w:rsidRDefault="00D97F73" w14:paraId="028AF33E" w14:textId="3B9BBFA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Thurs</w:t>
            </w:r>
            <w:r w:rsidRPr="202C45FF" w:rsidR="00E17671">
              <w:rPr>
                <w:rFonts w:asciiTheme="minorHAnsi" w:hAnsiTheme="minorHAnsi" w:cstheme="minorBidi"/>
                <w:sz w:val="20"/>
                <w:szCs w:val="20"/>
              </w:rPr>
              <w:t xml:space="preserve">day 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202C45FF" w:rsidR="00E17671">
              <w:rPr>
                <w:rFonts w:asciiTheme="minorHAnsi" w:hAnsiTheme="minorHAnsi" w:cstheme="minorBidi"/>
                <w:sz w:val="20"/>
                <w:szCs w:val="20"/>
              </w:rPr>
              <w:t>6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Sept</w:t>
            </w:r>
            <w:r w:rsidRPr="202C45FF" w:rsidR="6F07E63B">
              <w:rPr>
                <w:rFonts w:asciiTheme="minorHAnsi" w:hAnsiTheme="minorHAnsi" w:cstheme="minorBidi"/>
                <w:sz w:val="20"/>
                <w:szCs w:val="20"/>
              </w:rPr>
              <w:t>ember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2024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D97F73" w:rsidP="00AD3F34" w:rsidRDefault="00D97F73" w14:paraId="27A2552F" w14:textId="4FEF3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5C0362" w:rsidP="00AD3F34" w:rsidRDefault="005C0362" w14:paraId="681525B5" w14:textId="26A590C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Suturing and soft tissue surgery / TMJ</w:t>
            </w: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(hands on)</w:t>
            </w:r>
          </w:p>
          <w:p w:rsidRPr="00A93095" w:rsidR="005C0362" w:rsidP="00AD3F34" w:rsidRDefault="005C0362" w14:paraId="0E546F18" w14:textId="38B121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D97F73" w:rsidP="00AD3F34" w:rsidRDefault="005C0362" w14:paraId="58934B31" w14:textId="7E699B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Mr M Al- </w:t>
            </w:r>
            <w:proofErr w:type="spellStart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Gholmy</w:t>
            </w:r>
            <w:proofErr w:type="spellEnd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&amp; Miss K Bennett, Helen Spencer</w:t>
            </w:r>
          </w:p>
          <w:p w:rsidRPr="00A93095" w:rsidR="005C0362" w:rsidP="00AD3F34" w:rsidRDefault="005C0362" w14:paraId="19AAC6BE" w14:textId="2E61DF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E70E0E" w:rsidP="00AD3F34" w:rsidRDefault="00E70E0E" w14:paraId="39F24D2A" w14:textId="3473A71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Portsmouth Dental Academy</w:t>
            </w:r>
          </w:p>
          <w:p w:rsidRPr="00A93095" w:rsidR="00E70E0E" w:rsidP="00AD3F34" w:rsidRDefault="00E70E0E" w14:paraId="1F87164E" w14:textId="53DD82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William Beatty Building</w:t>
            </w:r>
          </w:p>
          <w:p w:rsidRPr="00A93095" w:rsidR="00E70E0E" w:rsidP="00AD3F34" w:rsidRDefault="00E70E0E" w14:paraId="1C6F8435" w14:textId="73F3D3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Hampshire Terrace</w:t>
            </w:r>
          </w:p>
          <w:p w:rsidRPr="00A93095" w:rsidR="00E70E0E" w:rsidP="00AD3F34" w:rsidRDefault="00E70E0E" w14:paraId="7D2F9EDF" w14:textId="6C0796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Portsmouth</w:t>
            </w:r>
          </w:p>
          <w:p w:rsidRPr="00A93095" w:rsidR="00D97F73" w:rsidP="00AD3F34" w:rsidRDefault="00E70E0E" w14:paraId="47972943" w14:textId="7A31E4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PO1 2QG</w:t>
            </w:r>
          </w:p>
        </w:tc>
      </w:tr>
      <w:tr w:rsidRPr="003D4BC5" w:rsidR="00D97F73" w:rsidTr="57646BCE" w14:paraId="542D4A51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D97F73" w:rsidP="202C45FF" w:rsidRDefault="00C16EC2" w14:paraId="2BF79E14" w14:textId="2D93EF2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Friday</w:t>
            </w:r>
            <w:r w:rsidRPr="202C45FF" w:rsidR="00D97F7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202C45FF" w:rsidR="00D97F73">
              <w:rPr>
                <w:rFonts w:asciiTheme="minorHAnsi" w:hAnsiTheme="minorHAnsi" w:cstheme="minorBidi"/>
                <w:sz w:val="20"/>
                <w:szCs w:val="20"/>
              </w:rPr>
              <w:t xml:space="preserve">1 </w:t>
            </w:r>
            <w:r w:rsidRPr="202C45FF" w:rsidR="0090110E">
              <w:rPr>
                <w:rFonts w:asciiTheme="minorHAnsi" w:hAnsiTheme="minorHAnsi" w:cstheme="minorBidi"/>
                <w:sz w:val="20"/>
                <w:szCs w:val="20"/>
              </w:rPr>
              <w:t>Oct</w:t>
            </w:r>
            <w:r w:rsidRPr="202C45FF" w:rsidR="6D676265">
              <w:rPr>
                <w:rFonts w:asciiTheme="minorHAnsi" w:hAnsiTheme="minorHAnsi" w:cstheme="minorBidi"/>
                <w:sz w:val="20"/>
                <w:szCs w:val="20"/>
              </w:rPr>
              <w:t xml:space="preserve">ober </w:t>
            </w:r>
            <w:r w:rsidRPr="202C45FF" w:rsidR="00D97F73"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D97F73" w:rsidP="00AD3F34" w:rsidRDefault="00D97F73" w14:paraId="55781FB5" w14:textId="3BB231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CC0201" w:rsidP="00AD3F34" w:rsidRDefault="00CC0201" w14:paraId="73E02763" w14:textId="3E1B766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Suturing and Soft Tissue surgery/ TMJ (Hands on – pigs jaws)</w:t>
            </w:r>
          </w:p>
          <w:p w:rsidRPr="00A93095" w:rsidR="00CC0201" w:rsidP="00AD3F34" w:rsidRDefault="00CC0201" w14:paraId="7953E43E" w14:textId="3E991B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8B6969" w:rsidP="00AD3F34" w:rsidRDefault="00CC0201" w14:paraId="26B068E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Mr M Al-</w:t>
            </w:r>
            <w:proofErr w:type="spellStart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Gholmy</w:t>
            </w:r>
            <w:proofErr w:type="spellEnd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&amp; Miss K Bennett, Helen Spencer</w:t>
            </w:r>
          </w:p>
          <w:p w:rsidRPr="00A93095" w:rsidR="00D97F73" w:rsidP="00AD3F34" w:rsidRDefault="00D97F73" w14:paraId="7C6556AA" w14:textId="12B9AF1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8A6AD6" w:rsidP="00AD3F34" w:rsidRDefault="008A6AD6" w14:paraId="0CCB57D2" w14:textId="787FF0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Wexham</w:t>
            </w:r>
            <w:proofErr w:type="spellEnd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Park Hospital</w:t>
            </w:r>
          </w:p>
          <w:p w:rsidRPr="00A93095" w:rsidR="008A6AD6" w:rsidP="00AD3F34" w:rsidRDefault="008A6AD6" w14:paraId="6FF4C291" w14:textId="5F413A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Wexham</w:t>
            </w:r>
            <w:proofErr w:type="spellEnd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Street</w:t>
            </w:r>
          </w:p>
          <w:p w:rsidRPr="00A93095" w:rsidR="008A6AD6" w:rsidP="00AD3F34" w:rsidRDefault="008A6AD6" w14:paraId="1BD9261F" w14:textId="64797A0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Slough</w:t>
            </w:r>
          </w:p>
          <w:p w:rsidRPr="00A93095" w:rsidR="00D97F73" w:rsidP="00AD3F34" w:rsidRDefault="008A6AD6" w14:paraId="56BAB7E2" w14:textId="234C2BA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SL2 4HL</w:t>
            </w:r>
          </w:p>
        </w:tc>
      </w:tr>
      <w:tr w:rsidRPr="003D4BC5" w:rsidR="00D97F73" w:rsidTr="57646BCE" w14:paraId="6BB4494E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D97F73" w:rsidP="202C45FF" w:rsidRDefault="0017298D" w14:paraId="420C3E93" w14:textId="5F68BBB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Thursday </w:t>
            </w:r>
            <w:r w:rsidRPr="202C45FF" w:rsidR="00340AD9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7 Nov</w:t>
            </w:r>
            <w:r w:rsidRPr="202C45FF" w:rsidR="18353EC5">
              <w:rPr>
                <w:rFonts w:asciiTheme="minorHAnsi" w:hAnsiTheme="minorHAnsi" w:cstheme="minorBidi"/>
                <w:sz w:val="20"/>
                <w:szCs w:val="20"/>
              </w:rPr>
              <w:t>ember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2024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D97F73" w:rsidP="00AD3F34" w:rsidRDefault="00D97F73" w14:paraId="6AC9728E" w14:textId="3C345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8B6969" w:rsidP="3E3FEF8B" w:rsidRDefault="00464EBD" w14:paraId="35FE2E4C" w14:textId="45B474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E3FEF8B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Careers day am</w:t>
            </w:r>
            <w:r w:rsidRPr="3E3FEF8B" w:rsidR="7A7F7F56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/ </w:t>
            </w:r>
            <w:r w:rsidRPr="3E3FEF8B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Getting into research pm</w:t>
            </w:r>
          </w:p>
          <w:p w:rsidRPr="00A93095" w:rsidR="008B6969" w:rsidP="578E9540" w:rsidRDefault="008B6969" w14:paraId="4D3CA20E" w14:textId="7B745B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6D1D07" w:rsidR="00D97F73" w:rsidP="3E3FEF8B" w:rsidRDefault="006D1D07" w14:paraId="2A21BF4A" w14:textId="74273E1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E3FEF8B">
              <w:rPr>
                <w:rFonts w:asciiTheme="minorHAnsi" w:hAnsiTheme="minorHAnsi" w:cstheme="minorBidi"/>
                <w:sz w:val="20"/>
                <w:szCs w:val="20"/>
              </w:rPr>
              <w:t xml:space="preserve">Virtual </w:t>
            </w:r>
            <w:r w:rsidRPr="3E3FEF8B" w:rsidR="0F68C534">
              <w:rPr>
                <w:rFonts w:asciiTheme="minorHAnsi" w:hAnsiTheme="minorHAnsi" w:cstheme="minorBidi"/>
                <w:sz w:val="20"/>
                <w:szCs w:val="20"/>
              </w:rPr>
              <w:t>MS Teams</w:t>
            </w:r>
            <w:r w:rsidRPr="3E3FEF8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Pr="003D4BC5" w:rsidR="00D97F73" w:rsidTr="57646BCE" w14:paraId="606B80AE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D97F73" w:rsidP="103964ED" w:rsidRDefault="00D97F73" w14:paraId="7ACC027F" w14:textId="4453B0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03964ED">
              <w:rPr>
                <w:rFonts w:asciiTheme="minorHAnsi" w:hAnsiTheme="minorHAnsi" w:cstheme="minorBidi"/>
                <w:sz w:val="20"/>
                <w:szCs w:val="20"/>
              </w:rPr>
              <w:t>Thurs</w:t>
            </w:r>
            <w:r w:rsidRPr="103964ED" w:rsidR="00464EBD">
              <w:rPr>
                <w:rFonts w:asciiTheme="minorHAnsi" w:hAnsiTheme="minorHAnsi" w:cstheme="minorBidi"/>
                <w:sz w:val="20"/>
                <w:szCs w:val="20"/>
              </w:rPr>
              <w:t>day</w:t>
            </w:r>
            <w:r w:rsidRPr="103964ED">
              <w:rPr>
                <w:rFonts w:asciiTheme="minorHAnsi" w:hAnsiTheme="minorHAnsi" w:cstheme="minorBidi"/>
                <w:sz w:val="20"/>
                <w:szCs w:val="20"/>
              </w:rPr>
              <w:t xml:space="preserve"> 1</w:t>
            </w:r>
            <w:r w:rsidRPr="103964ED" w:rsidR="00464EBD">
              <w:rPr>
                <w:rFonts w:asciiTheme="minorHAnsi" w:hAnsiTheme="minorHAnsi" w:cstheme="minorBidi"/>
                <w:sz w:val="20"/>
                <w:szCs w:val="20"/>
              </w:rPr>
              <w:t>4 Nov</w:t>
            </w:r>
            <w:r w:rsidRPr="103964ED" w:rsidR="46C54EF5">
              <w:rPr>
                <w:rFonts w:asciiTheme="minorHAnsi" w:hAnsiTheme="minorHAnsi" w:cstheme="minorBidi"/>
                <w:sz w:val="20"/>
                <w:szCs w:val="20"/>
              </w:rPr>
              <w:t xml:space="preserve">ember </w:t>
            </w:r>
            <w:r w:rsidRPr="103964ED"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  <w:p w:rsidRPr="00A93095" w:rsidR="00D97F73" w:rsidP="103964ED" w:rsidRDefault="00D97F73" w14:paraId="083A591E" w14:textId="64A4C62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Pr="00A93095" w:rsidR="00D97F73" w:rsidP="103964ED" w:rsidRDefault="24459BC1" w14:paraId="10D96F0E" w14:textId="2A275CB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03964E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FULLY BOOKED</w:t>
            </w:r>
          </w:p>
          <w:p w:rsidRPr="00A93095" w:rsidR="00D97F73" w:rsidP="103964ED" w:rsidRDefault="00D97F73" w14:paraId="0A0CA4EE" w14:textId="3B8829B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D97F73" w:rsidP="00AD3F34" w:rsidRDefault="00D97F73" w14:paraId="222001F9" w14:textId="33B8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7343D3" w:rsidP="00AD3F34" w:rsidRDefault="007343D3" w14:paraId="6DBD9872" w14:textId="450DBCF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Plating/ Trauma study day (hands on)</w:t>
            </w:r>
          </w:p>
          <w:p w:rsidRPr="00A93095" w:rsidR="007343D3" w:rsidP="00AD3F34" w:rsidRDefault="007343D3" w14:paraId="793148C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7343D3" w:rsidP="103964ED" w:rsidRDefault="007343D3" w14:paraId="1D8E4B12" w14:textId="35A0CD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103964ED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Mr T Aldridge, Mr R Webb)</w:t>
            </w:r>
          </w:p>
          <w:p w:rsidRPr="00A93095" w:rsidR="00D97F73" w:rsidP="202C45FF" w:rsidRDefault="007343D3" w14:paraId="12263B06" w14:textId="648C11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color w:val="4471C4"/>
                <w:sz w:val="20"/>
                <w:szCs w:val="20"/>
              </w:rPr>
            </w:pPr>
            <w:r w:rsidRPr="202C45FF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1C4"/>
                <w:sz w:val="20"/>
                <w:szCs w:val="20"/>
              </w:rPr>
              <w:t xml:space="preserve">Priority Max </w:t>
            </w:r>
            <w:proofErr w:type="spellStart"/>
            <w:r w:rsidRPr="202C45FF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1C4"/>
                <w:sz w:val="20"/>
                <w:szCs w:val="20"/>
              </w:rPr>
              <w:t>Facs</w:t>
            </w:r>
            <w:proofErr w:type="spellEnd"/>
            <w:r w:rsidRPr="202C45FF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1C4"/>
                <w:sz w:val="20"/>
                <w:szCs w:val="20"/>
              </w:rPr>
              <w:t xml:space="preserve"> trainees</w:t>
            </w:r>
            <w:r w:rsidRPr="202C45FF" w:rsidR="0601E5CC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1C4"/>
                <w:sz w:val="20"/>
                <w:szCs w:val="20"/>
              </w:rPr>
              <w:t xml:space="preserve"> (14 trainees max)</w:t>
            </w:r>
          </w:p>
          <w:p w:rsidRPr="00A93095" w:rsidR="008B6969" w:rsidP="00AD3F34" w:rsidRDefault="008B6969" w14:paraId="40F87A2F" w14:textId="2AB2A5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D97F73" w:rsidP="202C45FF" w:rsidRDefault="0601E5CC" w14:paraId="66E9E86E" w14:textId="5880044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New Place Hotel</w:t>
            </w:r>
          </w:p>
          <w:p w:rsidRPr="00A93095" w:rsidR="00D97F73" w:rsidP="202C45FF" w:rsidRDefault="0601E5CC" w14:paraId="177436EB" w14:textId="104EE9A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202C45FF">
              <w:rPr>
                <w:rFonts w:asciiTheme="minorHAnsi" w:hAnsiTheme="minorHAnsi" w:cstheme="minorBidi"/>
                <w:sz w:val="20"/>
                <w:szCs w:val="20"/>
              </w:rPr>
              <w:t>Shirrell</w:t>
            </w:r>
            <w:proofErr w:type="spellEnd"/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Heath, Southampton,SO32 2JY</w:t>
            </w:r>
          </w:p>
        </w:tc>
      </w:tr>
      <w:tr w:rsidRPr="003D4BC5" w:rsidR="006D1D07" w:rsidTr="57646BCE" w14:paraId="2C5DEED1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6D1D07" w:rsidP="202C45FF" w:rsidRDefault="7CC5B8AF" w14:paraId="625C8518" w14:textId="5098BFE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Thursday 2</w:t>
            </w:r>
            <w:r w:rsidRPr="202C45FF" w:rsidR="79C9B835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November 2024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126AE49B" w14:textId="6BDF8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2D295945" w14:textId="79785B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Dental Public Health</w:t>
            </w:r>
          </w:p>
          <w:p w:rsidRPr="00A93095" w:rsidR="006D1D07" w:rsidP="00AD3F34" w:rsidRDefault="006D1D07" w14:paraId="265268E9" w14:textId="196D44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6D1D07" w:rsidP="00AD3F34" w:rsidRDefault="006D1D07" w14:paraId="428F7901" w14:textId="0FF0D6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Jeyanthi</w:t>
            </w:r>
            <w:proofErr w:type="spellEnd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John and Jackie </w:t>
            </w:r>
            <w:proofErr w:type="spellStart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Sowerbutts</w:t>
            </w:r>
            <w:proofErr w:type="spellEnd"/>
          </w:p>
          <w:p w:rsidRPr="00A93095" w:rsidR="006D1D07" w:rsidP="00AD3F34" w:rsidRDefault="006D1D07" w14:paraId="1521E459" w14:textId="256964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4472C4"/>
                <w:sz w:val="20"/>
                <w:szCs w:val="20"/>
              </w:rPr>
              <w:t>Mandatory DCT2s. DCT2s only</w:t>
            </w:r>
          </w:p>
          <w:p w:rsidRPr="00A93095" w:rsidR="006D1D07" w:rsidP="00AD3F34" w:rsidRDefault="006D1D07" w14:paraId="29D0BD97" w14:textId="69E6230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6D1D07" w:rsidP="57646BCE" w:rsidRDefault="006D1D07" w14:paraId="2EBE88ED" w14:textId="54E6E4C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</w:pPr>
            <w:r w:rsidRPr="57646BCE" w:rsidR="45C7372C"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  <w:t>Stour</w:t>
            </w:r>
          </w:p>
          <w:p w:rsidRPr="00A93095" w:rsidR="006D1D07" w:rsidP="00AD3F34" w:rsidRDefault="006D1D07" w14:paraId="480614EF" w14:textId="5E97A5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Explorer House, </w:t>
            </w:r>
            <w:proofErr w:type="spellStart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Adanac</w:t>
            </w:r>
            <w:proofErr w:type="spellEnd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Drive, Nursling, Southampton, SO16 0AS</w:t>
            </w:r>
          </w:p>
        </w:tc>
      </w:tr>
      <w:tr w:rsidRPr="003D4BC5" w:rsidR="006D1D07" w:rsidTr="57646BCE" w14:paraId="5DEF4633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6D1D07" w:rsidP="202C45FF" w:rsidRDefault="006D1D07" w14:paraId="2A9F812C" w14:textId="2ED53A6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Friday 29 Nov</w:t>
            </w:r>
            <w:r w:rsidRPr="202C45FF" w:rsidR="00604283">
              <w:rPr>
                <w:rFonts w:asciiTheme="minorHAnsi" w:hAnsiTheme="minorHAnsi" w:cstheme="minorBidi"/>
                <w:sz w:val="20"/>
                <w:szCs w:val="20"/>
              </w:rPr>
              <w:t>ember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2024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442B4622" w14:textId="0F196C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0900 - 1700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0AF38D6F" w14:textId="36D9DA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Paediatric Dentistry</w:t>
            </w:r>
          </w:p>
          <w:p w:rsidRPr="00A93095" w:rsidR="006D1D07" w:rsidP="00AD3F34" w:rsidRDefault="006D1D07" w14:paraId="3C859ADD" w14:textId="5E8E61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6D1D07" w:rsidP="00AD3F34" w:rsidRDefault="006D1D07" w14:paraId="6288974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Miss </w:t>
            </w:r>
            <w:proofErr w:type="spellStart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Nabina</w:t>
            </w:r>
            <w:proofErr w:type="spellEnd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Bhujel</w:t>
            </w:r>
            <w:proofErr w:type="spellEnd"/>
          </w:p>
          <w:p w:rsidRPr="00A93095" w:rsidR="006D1D07" w:rsidP="00AD3F34" w:rsidRDefault="006D1D07" w14:paraId="4B2E5553" w14:textId="26E186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398EA62C" w14:textId="36FA04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Stour</w:t>
            </w:r>
          </w:p>
          <w:p w:rsidRPr="00A93095" w:rsidR="006D1D07" w:rsidP="00AD3F34" w:rsidRDefault="006D1D07" w14:paraId="4B8C3C39" w14:textId="3089A9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Explorer House, </w:t>
            </w:r>
            <w:proofErr w:type="spellStart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Adanac</w:t>
            </w:r>
            <w:proofErr w:type="spellEnd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Drive, Nursling, Southampton, SO16 0AS</w:t>
            </w:r>
          </w:p>
        </w:tc>
      </w:tr>
      <w:tr w:rsidRPr="003D4BC5" w:rsidR="00E723F8" w:rsidTr="57646BCE" w14:paraId="6298A936" w14:textId="77777777">
        <w:tc>
          <w:tcPr>
            <w:tcW w:w="2258" w:type="dxa"/>
            <w:shd w:val="clear" w:color="auto" w:fill="00A9CE" w:themeFill="accent2"/>
            <w:tcMar/>
          </w:tcPr>
          <w:p w:rsidR="00E723F8" w:rsidP="006D1D07" w:rsidRDefault="009E6AFF" w14:paraId="6FFC59E2" w14:textId="309ABCD9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SPRING</w:t>
            </w:r>
            <w:r w:rsidRPr="00321D9A" w:rsidR="00E723F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TERM</w:t>
            </w:r>
          </w:p>
        </w:tc>
        <w:tc>
          <w:tcPr>
            <w:tcW w:w="1428" w:type="dxa"/>
            <w:shd w:val="clear" w:color="auto" w:fill="00A9CE" w:themeFill="accent2"/>
            <w:tcMar/>
          </w:tcPr>
          <w:p w:rsidR="00E723F8" w:rsidP="006D1D07" w:rsidRDefault="00E723F8" w14:paraId="3F1130D5" w14:textId="77777777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00A9CE" w:themeFill="accent2"/>
            <w:tcMar/>
          </w:tcPr>
          <w:p w:rsidR="00E723F8" w:rsidP="006D1D07" w:rsidRDefault="00E723F8" w14:paraId="118B2D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A9CE" w:themeFill="accent2"/>
            <w:tcMar/>
          </w:tcPr>
          <w:p w:rsidR="00E723F8" w:rsidP="006D1D07" w:rsidRDefault="00E723F8" w14:paraId="235A8478" w14:textId="77777777">
            <w:pPr>
              <w:spacing w:before="120" w:after="120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</w:pPr>
          </w:p>
        </w:tc>
      </w:tr>
      <w:tr w:rsidRPr="003D4BC5" w:rsidR="00E723F8" w:rsidTr="57646BCE" w14:paraId="7A9F9D8C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E723F8" w:rsidP="202C45FF" w:rsidRDefault="00E723F8" w14:paraId="44757B95" w14:textId="4CFC104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Thurs 16 Jan</w:t>
            </w:r>
            <w:r w:rsidRPr="202C45FF" w:rsidR="7CC6BCA3">
              <w:rPr>
                <w:rFonts w:asciiTheme="minorHAnsi" w:hAnsiTheme="minorHAnsi" w:cstheme="minorBidi"/>
                <w:sz w:val="20"/>
                <w:szCs w:val="20"/>
              </w:rPr>
              <w:t>uary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2025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E723F8" w:rsidP="00AD3F34" w:rsidRDefault="00E723F8" w14:paraId="6A12E342" w14:textId="4AAD0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0900 - 1700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E723F8" w:rsidP="00AD3F34" w:rsidRDefault="00E723F8" w14:paraId="2BFF03B6" w14:textId="60FC18D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Oral Cancer and Oral Surgery</w:t>
            </w:r>
          </w:p>
          <w:p w:rsidRPr="00A93095" w:rsidR="00E723F8" w:rsidP="00AD3F34" w:rsidRDefault="00E723F8" w14:paraId="713E19A8" w14:textId="4252AC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E723F8" w:rsidP="578E9540" w:rsidRDefault="00E723F8" w14:paraId="32CA96D4" w14:textId="4A4B07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578E9540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Mr S </w:t>
            </w:r>
            <w:proofErr w:type="spellStart"/>
            <w:r w:rsidRPr="578E9540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Gowrishankar</w:t>
            </w:r>
            <w:proofErr w:type="spellEnd"/>
            <w:r w:rsidRPr="578E9540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(OUH)</w:t>
            </w:r>
          </w:p>
          <w:p w:rsidRPr="00A93095" w:rsidR="00E723F8" w:rsidP="578E9540" w:rsidRDefault="00E723F8" w14:paraId="71A55CE6" w14:textId="67D7A3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E723F8" w:rsidP="00AD3F34" w:rsidRDefault="00E723F8" w14:paraId="6FE9E268" w14:textId="61E55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bdr w:val="none" w:color="auto" w:sz="0" w:space="0" w:frame="1"/>
              </w:rPr>
              <w:t>Virtual: Online</w:t>
            </w:r>
          </w:p>
        </w:tc>
      </w:tr>
      <w:tr w:rsidR="202C45FF" w:rsidTr="57646BCE" w14:paraId="0D6D93A9" w14:textId="77777777">
        <w:trPr>
          <w:trHeight w:val="300"/>
        </w:trPr>
        <w:tc>
          <w:tcPr>
            <w:tcW w:w="2258" w:type="dxa"/>
            <w:shd w:val="clear" w:color="auto" w:fill="D9D9D9" w:themeFill="background1" w:themeFillShade="D9"/>
            <w:tcMar/>
          </w:tcPr>
          <w:p w:rsidR="3F1A12F2" w:rsidP="202C45FF" w:rsidRDefault="3F1A12F2" w14:paraId="348D4192" w14:textId="12A122E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Friday 2</w:t>
            </w:r>
            <w:r w:rsidRPr="202C45FF" w:rsidR="5B9EA305"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January 2025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="5A8F169D" w:rsidP="202C45FF" w:rsidRDefault="5A8F169D" w14:paraId="1E0915B1" w14:textId="3ECB6A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09:00-17:00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="5A8F169D" w:rsidP="202C45FF" w:rsidRDefault="5A8F169D" w14:paraId="4BB84BA4" w14:textId="4D538351">
            <w:pPr>
              <w:pStyle w:val="paragraph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02C45FF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Prosthetics</w:t>
            </w:r>
          </w:p>
          <w:p w:rsidR="202C45FF" w:rsidP="202C45FF" w:rsidRDefault="202C45FF" w14:paraId="122FAC32" w14:textId="03BD911A">
            <w:pPr>
              <w:pStyle w:val="paragraph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578E9540" w:rsidP="578E9540" w:rsidRDefault="578E9540" w14:paraId="235B976D" w14:textId="0C8D8C14">
            <w:pPr>
              <w:pStyle w:val="paragraph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5A8F169D" w:rsidP="202C45FF" w:rsidRDefault="5A8F169D" w14:paraId="5ED0D8A8" w14:textId="6DD63601">
            <w:pPr>
              <w:pStyle w:val="paragraph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02C45FF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Mr Neil </w:t>
            </w:r>
            <w:proofErr w:type="spellStart"/>
            <w:r w:rsidRPr="202C45FF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Nethwani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="5A8F169D" w:rsidP="202C45FF" w:rsidRDefault="5A8F169D" w14:paraId="76EFA945" w14:textId="09195A74">
            <w:pPr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202C45FF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</w:rPr>
              <w:t>Virtual: Online</w:t>
            </w:r>
          </w:p>
        </w:tc>
      </w:tr>
      <w:tr w:rsidRPr="003D4BC5" w:rsidR="006D1D07" w:rsidTr="57646BCE" w14:paraId="395FCDE4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6D1D07" w:rsidP="440A4737" w:rsidRDefault="006D1D07" w14:paraId="17F89F23" w14:textId="4524F35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40A4737">
              <w:rPr>
                <w:rFonts w:asciiTheme="minorHAnsi" w:hAnsiTheme="minorHAnsi" w:cstheme="minorBidi"/>
                <w:sz w:val="20"/>
                <w:szCs w:val="20"/>
              </w:rPr>
              <w:t>Thursday 30 Jan 2025</w:t>
            </w:r>
          </w:p>
          <w:p w:rsidRPr="00A93095" w:rsidR="006D1D07" w:rsidP="440A4737" w:rsidRDefault="006D1D07" w14:paraId="2D3D5FCA" w14:textId="7E523F5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Pr="00A93095" w:rsidR="006D1D07" w:rsidP="440A4737" w:rsidRDefault="456319B6" w14:paraId="0D1057C2" w14:textId="2A275CB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40A473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FULLY BOOKED</w:t>
            </w:r>
          </w:p>
          <w:p w:rsidRPr="00A93095" w:rsidR="006D1D07" w:rsidP="00AD3F34" w:rsidRDefault="006D1D07" w14:paraId="586C081B" w14:textId="439285E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437FE493" w14:textId="629EAA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0900 - 1700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74947F4A" w14:textId="54A5E36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An introduction to IV sedation and cannulation techniques (hands on)</w:t>
            </w:r>
          </w:p>
          <w:p w:rsidRPr="00A93095" w:rsidR="006D1D07" w:rsidP="00AD3F34" w:rsidRDefault="006D1D07" w14:paraId="2D3638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6D1D07" w:rsidP="00AD3F34" w:rsidRDefault="006D1D07" w14:paraId="7FE43450" w14:textId="7B10D4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Mr Adel </w:t>
            </w:r>
            <w:proofErr w:type="spellStart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Elrasheed</w:t>
            </w:r>
            <w:proofErr w:type="spellEnd"/>
          </w:p>
          <w:p w:rsidRPr="00A93095" w:rsidR="006D1D07" w:rsidP="00AD3F34" w:rsidRDefault="006D1D07" w14:paraId="3BDECCF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6D1D07" w:rsidP="3E3FEF8B" w:rsidRDefault="006D1D07" w14:paraId="1C70C368" w14:textId="4B7399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3E3FEF8B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Max 12 trainees, DCT2</w:t>
            </w:r>
            <w:r w:rsidRPr="3E3FEF8B" w:rsidR="6840EEA8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 day; then open to DCT1s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="17991D7B" w:rsidP="5A1EF162" w:rsidRDefault="17991D7B" w14:paraId="704FB4EA" w14:textId="431329B7">
            <w:pPr>
              <w:pStyle w:val="paragraph"/>
              <w:spacing w:before="0" w:beforeAutospacing="0" w:after="0" w:afterAutospacing="0" w:line="259" w:lineRule="auto"/>
            </w:pPr>
            <w:r w:rsidRPr="5A1EF162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Multi-function suite</w:t>
            </w:r>
          </w:p>
          <w:p w:rsidRPr="00A93095" w:rsidR="006D1D07" w:rsidP="00AD3F34" w:rsidRDefault="006D1D07" w14:paraId="2D0524C1" w14:textId="12BDB2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Explorer House, </w:t>
            </w:r>
            <w:proofErr w:type="spellStart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Adanac</w:t>
            </w:r>
            <w:proofErr w:type="spellEnd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Drive, Nursling, Southampton, SO16 0AS</w:t>
            </w:r>
          </w:p>
        </w:tc>
      </w:tr>
      <w:tr w:rsidRPr="0008792A" w:rsidR="006D1D07" w:rsidTr="57646BCE" w14:paraId="2DEAD622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249831C7" w14:textId="4727C81F">
            <w:pPr>
              <w:rPr>
                <w:rFonts w:asciiTheme="minorHAnsi" w:hAnsiTheme="minorHAnsi" w:cstheme="minorBidi"/>
                <w:color w:val="005EB8" w:themeColor="accent4"/>
                <w:sz w:val="20"/>
                <w:szCs w:val="20"/>
              </w:rPr>
            </w:pPr>
            <w:r w:rsidRPr="440A4737">
              <w:rPr>
                <w:rFonts w:asciiTheme="minorHAnsi" w:hAnsiTheme="minorHAnsi" w:cstheme="minorBidi"/>
                <w:sz w:val="20"/>
                <w:szCs w:val="20"/>
              </w:rPr>
              <w:t>Thursday 2</w:t>
            </w:r>
            <w:r w:rsidRPr="440A4737" w:rsidR="75AE8A83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440A4737">
              <w:rPr>
                <w:rFonts w:asciiTheme="minorHAnsi" w:hAnsiTheme="minorHAnsi" w:cstheme="minorBidi"/>
                <w:sz w:val="20"/>
                <w:szCs w:val="20"/>
              </w:rPr>
              <w:t xml:space="preserve"> Feb 2025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7DBA6C2A" w14:textId="20763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6D1D07" w:rsidP="5F111727" w:rsidRDefault="006D1D07" w14:paraId="5F716F71" w14:textId="77777777">
            <w:pPr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</w:pPr>
            <w:r w:rsidRPr="00863EF5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Teaching and </w:t>
            </w:r>
            <w:r w:rsidRPr="5F111727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  <w:t>Presenting</w:t>
            </w:r>
          </w:p>
          <w:p w:rsidR="578E9540" w:rsidP="578E9540" w:rsidRDefault="578E9540" w14:paraId="4BE10CBF" w14:textId="24E89ED5">
            <w:pPr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  <w:p w:rsidRPr="00A93095" w:rsidR="006D1D07" w:rsidP="578E9540" w:rsidRDefault="006D1D07" w14:paraId="73D49565" w14:textId="07BA2AC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78E9540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  <w:bdr w:val="none" w:color="auto" w:sz="0" w:space="0" w:frame="1"/>
              </w:rPr>
              <w:t xml:space="preserve">Dr C </w:t>
            </w:r>
            <w:proofErr w:type="spellStart"/>
            <w:r w:rsidRPr="578E9540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  <w:bdr w:val="none" w:color="auto" w:sz="0" w:space="0" w:frame="1"/>
              </w:rPr>
              <w:t>Hoyos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6D1D07" w:rsidP="202C45FF" w:rsidRDefault="2EB588C3" w14:paraId="23F3BA35" w14:textId="7A22597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Hamble</w:t>
            </w:r>
          </w:p>
          <w:p w:rsidRPr="00A93095" w:rsidR="006D1D07" w:rsidP="202C45FF" w:rsidRDefault="006D1D07" w14:paraId="3D74338F" w14:textId="160D4F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Explorer House, </w:t>
            </w:r>
            <w:proofErr w:type="spellStart"/>
            <w:r w:rsidRPr="202C45FF">
              <w:rPr>
                <w:rFonts w:asciiTheme="minorHAnsi" w:hAnsiTheme="minorHAnsi" w:cstheme="minorBidi"/>
                <w:sz w:val="20"/>
                <w:szCs w:val="20"/>
              </w:rPr>
              <w:t>Adanac</w:t>
            </w:r>
            <w:proofErr w:type="spellEnd"/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 Drive, Nursling, Southampton, SO16 0AS</w:t>
            </w:r>
          </w:p>
        </w:tc>
      </w:tr>
      <w:tr w:rsidRPr="003D4BC5" w:rsidR="009E6AFF" w:rsidTr="57646BCE" w14:paraId="06A1C343" w14:textId="77777777">
        <w:tc>
          <w:tcPr>
            <w:tcW w:w="2258" w:type="dxa"/>
            <w:shd w:val="clear" w:color="auto" w:fill="EA9BC8" w:themeFill="accent5" w:themeFillTint="66"/>
            <w:tcMar/>
          </w:tcPr>
          <w:p w:rsidRPr="00A93095" w:rsidR="009E6AFF" w:rsidP="00AD3F34" w:rsidRDefault="009E6AFF" w14:paraId="6AFCB847" w14:textId="4E8689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Friday </w:t>
            </w:r>
            <w:r w:rsidRPr="00A93095" w:rsidR="007C18E4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Feb 2025</w:t>
            </w:r>
          </w:p>
        </w:tc>
        <w:tc>
          <w:tcPr>
            <w:tcW w:w="1428" w:type="dxa"/>
            <w:shd w:val="clear" w:color="auto" w:fill="EA9BC8" w:themeFill="accent5" w:themeFillTint="66"/>
            <w:tcMar/>
          </w:tcPr>
          <w:p w:rsidRPr="00A93095" w:rsidR="009E6AFF" w:rsidP="00AD3F34" w:rsidRDefault="009E6AFF" w14:paraId="7C3679BE" w14:textId="725B75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EA9BC8" w:themeFill="accent5" w:themeFillTint="66"/>
            <w:tcMar/>
          </w:tcPr>
          <w:p w:rsidRPr="00A93095" w:rsidR="007C18E4" w:rsidP="00AD3F34" w:rsidRDefault="007C18E4" w14:paraId="7AD0615B" w14:textId="39BF8B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IRCP</w:t>
            </w:r>
          </w:p>
          <w:p w:rsidRPr="00A93095" w:rsidR="009E6AFF" w:rsidP="6D2B8DCD" w:rsidRDefault="17141C8C" w14:paraId="50E97B43" w14:textId="7D4FABD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A1EF162">
              <w:rPr>
                <w:rFonts w:asciiTheme="minorHAnsi" w:hAnsiTheme="minorHAnsi" w:cstheme="minorBidi"/>
                <w:b/>
                <w:sz w:val="20"/>
                <w:szCs w:val="20"/>
              </w:rPr>
              <w:t>Trainees do not attend</w:t>
            </w:r>
            <w:r w:rsidRPr="5A1EF162" w:rsidR="798700EF">
              <w:rPr>
                <w:rFonts w:asciiTheme="minorHAnsi" w:hAnsiTheme="minorHAnsi" w:cstheme="minorBidi"/>
                <w:b/>
                <w:sz w:val="20"/>
                <w:szCs w:val="20"/>
              </w:rPr>
              <w:t>.</w:t>
            </w:r>
            <w:r w:rsidRPr="202C45FF" w:rsidR="798700EF">
              <w:rPr>
                <w:rFonts w:asciiTheme="minorHAnsi" w:hAnsiTheme="minorHAnsi" w:cstheme="minorBidi"/>
                <w:sz w:val="20"/>
                <w:szCs w:val="20"/>
              </w:rPr>
              <w:t xml:space="preserve"> Submit evidence by</w:t>
            </w:r>
            <w:r w:rsidRPr="202C45FF" w:rsidR="3266A24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202C45FF" w:rsidR="798700EF">
              <w:rPr>
                <w:rFonts w:asciiTheme="minorHAnsi" w:hAnsiTheme="minorHAnsi" w:cstheme="minorBidi"/>
                <w:sz w:val="20"/>
                <w:szCs w:val="20"/>
              </w:rPr>
              <w:t>14 February</w:t>
            </w:r>
            <w:r w:rsidRPr="202C45FF" w:rsidR="74FD8CA7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EA9BC8" w:themeFill="accent5" w:themeFillTint="66"/>
            <w:tcMar/>
          </w:tcPr>
          <w:p w:rsidRPr="00A93095" w:rsidR="009E6AFF" w:rsidP="05A45D0B" w:rsidRDefault="44568718" w14:paraId="282AA251" w14:textId="0DE77769">
            <w:pPr>
              <w:rPr>
                <w:rFonts w:ascii="Arial" w:hAnsi="Arial" w:cs="Arial" w:asciiTheme="minorAscii" w:hAnsiTheme="minorAscii" w:cstheme="minorBidi"/>
                <w:sz w:val="20"/>
                <w:szCs w:val="20"/>
              </w:rPr>
            </w:pPr>
            <w:r w:rsidRPr="05A45D0B" w:rsidR="56B1C70D">
              <w:rPr>
                <w:rFonts w:ascii="Arial" w:hAnsi="Arial" w:cs="Arial" w:asciiTheme="minorAscii" w:hAnsiTheme="minorAscii" w:cstheme="minorBidi"/>
                <w:sz w:val="20"/>
                <w:szCs w:val="20"/>
              </w:rPr>
              <w:t>Virtual</w:t>
            </w:r>
          </w:p>
        </w:tc>
      </w:tr>
      <w:tr w:rsidRPr="003D4BC5" w:rsidR="006D1D07" w:rsidTr="57646BCE" w14:paraId="3F5D26D5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6AE82125" w14:textId="73090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Friday 07 March 2025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664C7636" w14:textId="0452C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6D1D07" w:rsidP="6D2B8DCD" w:rsidRDefault="6A234D60" w14:paraId="609804D8" w14:textId="549AD191">
            <w:pPr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bdr w:val="none" w:color="auto" w:sz="0" w:space="0" w:frame="1"/>
              </w:rPr>
            </w:pPr>
            <w:r w:rsidRPr="6D2B8DCD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bdr w:val="none" w:color="auto" w:sz="0" w:space="0" w:frame="1"/>
              </w:rPr>
              <w:t>Special Care</w:t>
            </w:r>
            <w:r w:rsidRPr="6D2B8DCD" w:rsidR="1C5659A9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bdr w:val="none" w:color="auto" w:sz="0" w:space="0" w:frame="1"/>
              </w:rPr>
              <w:t xml:space="preserve"> Dentistry</w:t>
            </w:r>
          </w:p>
          <w:p w:rsidRPr="00A93095" w:rsidR="006D1D07" w:rsidP="05A45D0B" w:rsidRDefault="50B7D473" w14:paraId="015BF7D5" w14:textId="503C58A9">
            <w:pPr>
              <w:rPr>
                <w:rFonts w:ascii="Arial" w:hAnsi="Arial" w:cs="Arial" w:asciiTheme="minorAscii" w:hAnsiTheme="minorAscii" w:cstheme="minorBidi"/>
                <w:sz w:val="20"/>
                <w:szCs w:val="20"/>
              </w:rPr>
            </w:pPr>
            <w:r w:rsidRPr="05A45D0B" w:rsidR="50B7D473">
              <w:rPr>
                <w:rFonts w:ascii="Arial" w:hAnsi="Arial" w:cs="Arial" w:asciiTheme="minorAscii" w:hAnsiTheme="minorAscii" w:cstheme="minorBidi"/>
                <w:sz w:val="20"/>
                <w:szCs w:val="20"/>
              </w:rPr>
              <w:t xml:space="preserve">Miss </w:t>
            </w:r>
            <w:r w:rsidRPr="05A45D0B" w:rsidR="6A234D60">
              <w:rPr>
                <w:rFonts w:ascii="Arial" w:hAnsi="Arial" w:cs="Arial" w:asciiTheme="minorAscii" w:hAnsiTheme="minorAscii" w:cstheme="minorBidi"/>
                <w:sz w:val="20"/>
                <w:szCs w:val="20"/>
              </w:rPr>
              <w:t>J</w:t>
            </w:r>
            <w:r w:rsidRPr="05A45D0B" w:rsidR="2A3C2AD8">
              <w:rPr>
                <w:rFonts w:ascii="Arial" w:hAnsi="Arial" w:cs="Arial" w:asciiTheme="minorAscii" w:hAnsiTheme="minorAscii" w:cstheme="minorBidi"/>
                <w:sz w:val="20"/>
                <w:szCs w:val="20"/>
              </w:rPr>
              <w:t>une</w:t>
            </w:r>
            <w:r w:rsidRPr="05A45D0B" w:rsidR="6A234D60">
              <w:rPr>
                <w:rFonts w:ascii="Arial" w:hAnsi="Arial" w:cs="Arial" w:asciiTheme="minorAscii" w:hAnsiTheme="minorAscii" w:cstheme="minorBidi"/>
                <w:sz w:val="20"/>
                <w:szCs w:val="20"/>
              </w:rPr>
              <w:t xml:space="preserve"> </w:t>
            </w:r>
            <w:r w:rsidRPr="05A45D0B" w:rsidR="6A234D60">
              <w:rPr>
                <w:rFonts w:ascii="Arial" w:hAnsi="Arial" w:cs="Arial" w:asciiTheme="minorAscii" w:hAnsiTheme="minorAscii" w:cstheme="minorBidi"/>
                <w:sz w:val="20"/>
                <w:szCs w:val="20"/>
              </w:rPr>
              <w:t>Brodison</w:t>
            </w:r>
            <w:r w:rsidRPr="05A45D0B" w:rsidR="1169C87C">
              <w:rPr>
                <w:rFonts w:ascii="Arial" w:hAnsi="Arial" w:cs="Arial" w:asciiTheme="minorAscii" w:hAnsiTheme="minorAscii" w:cstheme="minorBidi"/>
                <w:sz w:val="20"/>
                <w:szCs w:val="20"/>
              </w:rPr>
              <w:t xml:space="preserve"> and Mrs Tracey Riches</w:t>
            </w:r>
          </w:p>
          <w:p w:rsidRPr="00A93095" w:rsidR="006D1D07" w:rsidP="05A45D0B" w:rsidRDefault="50B7D473" w14:paraId="1E5FD381" w14:textId="49FA01FB">
            <w:pPr>
              <w:rPr>
                <w:rFonts w:ascii="Arial" w:hAnsi="Arial" w:cs="Arial" w:asciiTheme="minorAscii" w:hAnsiTheme="minorAscii" w:cstheme="minorBidi"/>
                <w:sz w:val="20"/>
                <w:szCs w:val="20"/>
              </w:rPr>
            </w:pPr>
            <w:r w:rsidRPr="05A45D0B" w:rsidR="53F83BC2">
              <w:rPr>
                <w:rFonts w:ascii="Arial" w:hAnsi="Arial" w:cs="Arial" w:asciiTheme="minorAscii" w:hAnsiTheme="minorAscii" w:cstheme="minorBidi"/>
                <w:sz w:val="20"/>
                <w:szCs w:val="20"/>
              </w:rPr>
              <w:t>Miss Vicky Watkinson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7DA6F51E" w14:textId="029D3A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Meon</w:t>
            </w:r>
            <w:proofErr w:type="spellEnd"/>
          </w:p>
          <w:p w:rsidRPr="00A93095" w:rsidR="006D1D07" w:rsidP="00AD3F34" w:rsidRDefault="006D1D07" w14:paraId="5D41C631" w14:textId="091675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Explorer House, </w:t>
            </w:r>
            <w:proofErr w:type="spellStart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Adanac</w:t>
            </w:r>
            <w:proofErr w:type="spellEnd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Drive, Nursling, Southampton, SO16 0AS</w:t>
            </w:r>
          </w:p>
        </w:tc>
      </w:tr>
      <w:tr w:rsidRPr="003D4BC5" w:rsidR="006D1D07" w:rsidTr="57646BCE" w14:paraId="2B9302FC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23E63E61" w14:textId="4273F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Thursday 13 March 2025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52F3E6D4" w14:textId="77B58D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371BB432" w14:textId="0B05F7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Wessex BDA Meeting (regional presentation event)</w:t>
            </w:r>
          </w:p>
          <w:p w:rsidRPr="00A93095" w:rsidR="006D1D07" w:rsidP="00AD3F34" w:rsidRDefault="006D1D07" w14:paraId="23301EA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Pr="00A93095" w:rsidR="006D1D07" w:rsidP="00AD3F34" w:rsidRDefault="006D1D07" w14:paraId="71EB39D1" w14:textId="7F034F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Miss A Wheatley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544C32BC" w14:textId="02895A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MFS</w:t>
            </w:r>
          </w:p>
          <w:p w:rsidRPr="00A93095" w:rsidR="006D1D07" w:rsidP="00AD3F34" w:rsidRDefault="006D1D07" w14:paraId="6815E8DB" w14:textId="0A4335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Explorer House, </w:t>
            </w:r>
            <w:proofErr w:type="spellStart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Adanac</w:t>
            </w:r>
            <w:proofErr w:type="spellEnd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Drive, Nursling, Southampton, SO16 0AS</w:t>
            </w:r>
          </w:p>
        </w:tc>
      </w:tr>
      <w:tr w:rsidRPr="003D4BC5" w:rsidR="006D1D07" w:rsidTr="57646BCE" w14:paraId="53ADE7FA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535FBB44" w14:textId="1D4BF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Thursday 20 March 2025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1A9FFB45" w14:textId="3D1656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6C354C95" w14:textId="1CEE50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TMD management and Common Oral Medicine Presentations</w:t>
            </w:r>
          </w:p>
          <w:p w:rsidRPr="00A93095" w:rsidR="006D1D07" w:rsidP="00AD3F34" w:rsidRDefault="006D1D07" w14:paraId="53C7D98D" w14:textId="7D9283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6D1D07" w:rsidP="00AD3F34" w:rsidRDefault="006D1D07" w14:paraId="06773833" w14:textId="3C778A1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992D06B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</w:rPr>
              <w:t xml:space="preserve">Mr. P. </w:t>
            </w:r>
            <w:proofErr w:type="spellStart"/>
            <w:r w:rsidRPr="0992D06B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</w:rPr>
              <w:t>Ramchandani</w:t>
            </w:r>
            <w:proofErr w:type="spellEnd"/>
            <w:r w:rsidRPr="0992D06B" w:rsidR="076B3CF1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</w:rPr>
              <w:t xml:space="preserve"> (copy in Fiona Cameron)</w:t>
            </w:r>
            <w:r w:rsidRPr="0992D06B" w:rsidR="733D3E6C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5A0E84C5" w14:textId="4732C8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Avon</w:t>
            </w:r>
          </w:p>
          <w:p w:rsidRPr="00A93095" w:rsidR="006D1D07" w:rsidP="00AD3F34" w:rsidRDefault="006D1D07" w14:paraId="26B39D7F" w14:textId="7A0871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Explorer House, </w:t>
            </w:r>
            <w:proofErr w:type="spellStart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Adanac</w:t>
            </w:r>
            <w:proofErr w:type="spellEnd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Drive, Nursling, Southampton, SO16 0AS</w:t>
            </w:r>
          </w:p>
        </w:tc>
      </w:tr>
      <w:tr w:rsidRPr="003D4BC5" w:rsidR="00031169" w:rsidTr="57646BCE" w14:paraId="49581B0E" w14:textId="77777777">
        <w:tc>
          <w:tcPr>
            <w:tcW w:w="2258" w:type="dxa"/>
            <w:shd w:val="clear" w:color="auto" w:fill="00A9CE" w:themeFill="accent2"/>
            <w:tcMar/>
          </w:tcPr>
          <w:p w:rsidRPr="00071C76" w:rsidR="00031169" w:rsidP="006D1D07" w:rsidRDefault="00071C76" w14:paraId="3F833DCB" w14:textId="28A12E6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71C76">
              <w:rPr>
                <w:rFonts w:asciiTheme="minorHAnsi" w:hAnsiTheme="minorHAnsi" w:cstheme="minorHAnsi"/>
                <w:sz w:val="24"/>
                <w:szCs w:val="24"/>
              </w:rPr>
              <w:t>SUMMER TERM</w:t>
            </w:r>
          </w:p>
        </w:tc>
        <w:tc>
          <w:tcPr>
            <w:tcW w:w="1428" w:type="dxa"/>
            <w:shd w:val="clear" w:color="auto" w:fill="00A9CE" w:themeFill="accent2"/>
            <w:tcMar/>
          </w:tcPr>
          <w:p w:rsidRPr="007B5A45" w:rsidR="00031169" w:rsidP="006D1D07" w:rsidRDefault="00031169" w14:paraId="28E67CD3" w14:textId="5DC8881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00A9CE" w:themeFill="accent2"/>
            <w:tcMar/>
          </w:tcPr>
          <w:p w:rsidRPr="007B5A45" w:rsidR="00031169" w:rsidP="006D1D07" w:rsidRDefault="00031169" w14:paraId="2D4F6998" w14:textId="77777777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A9CE" w:themeFill="accent2"/>
            <w:tcMar/>
          </w:tcPr>
          <w:p w:rsidRPr="007B5A45" w:rsidR="00031169" w:rsidP="006D1D07" w:rsidRDefault="00031169" w14:paraId="5A92B5DF" w14:textId="77777777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D4BC5" w:rsidR="000F0250" w:rsidTr="57646BCE" w14:paraId="45604E38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0F0250" w:rsidP="103964ED" w:rsidRDefault="000F0250" w14:paraId="0FF35024" w14:textId="71ACE17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03964ED">
              <w:rPr>
                <w:rFonts w:asciiTheme="minorHAnsi" w:hAnsiTheme="minorHAnsi" w:cstheme="minorBidi"/>
                <w:sz w:val="20"/>
                <w:szCs w:val="20"/>
              </w:rPr>
              <w:t>Thursday 17 April 2025</w:t>
            </w:r>
          </w:p>
          <w:p w:rsidRPr="00A93095" w:rsidR="000F0250" w:rsidP="103964ED" w:rsidRDefault="000F0250" w14:paraId="16FB30E8" w14:textId="7D7B011F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Pr="00A93095" w:rsidR="000F0250" w:rsidP="103964ED" w:rsidRDefault="061FEB4D" w14:paraId="5412C944" w14:textId="2A275CB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03964E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FULLY BOOKED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0F0250" w:rsidP="00AD3F34" w:rsidRDefault="000F0250" w14:paraId="6FC02618" w14:textId="610584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0F0250" w:rsidP="00AD3F34" w:rsidRDefault="000F0250" w14:paraId="2769248B" w14:textId="2BAC292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Soft tissue Stabilisation and Ridge Augmentation, Hands on</w:t>
            </w:r>
          </w:p>
          <w:p w:rsidRPr="00A93095" w:rsidR="000F0250" w:rsidP="00AD3F34" w:rsidRDefault="000F0250" w14:paraId="0DAB469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0F0250" w:rsidP="3E3FEF8B" w:rsidRDefault="000F0250" w14:paraId="63329F28" w14:textId="277425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E3FEF8B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Lecture am, hands on pm</w:t>
            </w:r>
            <w:r w:rsidRPr="3E3FEF8B" w:rsidR="1080256F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3E3FEF8B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Max 12  - </w:t>
            </w:r>
            <w:r w:rsidRPr="3E3FEF8B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  <w:t>DCT 2</w:t>
            </w:r>
            <w:r w:rsidRPr="3E3FEF8B" w:rsidR="3EA6C26B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day; if space available will open to DCT1</w:t>
            </w:r>
          </w:p>
          <w:p w:rsidRPr="00A93095" w:rsidR="000F0250" w:rsidP="3E3FEF8B" w:rsidRDefault="000F0250" w14:paraId="348AA319" w14:textId="186F6E1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Pr="00A93095" w:rsidR="000F0250" w:rsidP="3E3FEF8B" w:rsidRDefault="351CC1B9" w14:paraId="3982523E" w14:textId="339241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3E3FEF8B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 xml:space="preserve">Mr </w:t>
            </w:r>
            <w:proofErr w:type="spellStart"/>
            <w:r w:rsidRPr="3E3FEF8B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Shihab</w:t>
            </w:r>
            <w:proofErr w:type="spellEnd"/>
            <w:r w:rsidRPr="3E3FEF8B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3E3FEF8B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Romeed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0F0250" w:rsidP="00AD3F34" w:rsidRDefault="000F0250" w14:paraId="308D7644" w14:textId="1B977B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Portsmouth Dental Academy</w:t>
            </w:r>
          </w:p>
          <w:p w:rsidRPr="00A93095" w:rsidR="000F0250" w:rsidP="00AD3F34" w:rsidRDefault="000F0250" w14:paraId="3DFED06A" w14:textId="1D5B6C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William Beatty Building</w:t>
            </w:r>
          </w:p>
          <w:p w:rsidRPr="00A93095" w:rsidR="000F0250" w:rsidP="00AD3F34" w:rsidRDefault="000F0250" w14:paraId="738E57CF" w14:textId="576781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Hampshire Terrace</w:t>
            </w:r>
          </w:p>
          <w:p w:rsidRPr="00A93095" w:rsidR="000F0250" w:rsidP="00AD3F34" w:rsidRDefault="000F0250" w14:paraId="36CB9038" w14:textId="38CCBD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Portsmouth</w:t>
            </w:r>
          </w:p>
          <w:p w:rsidRPr="00A93095" w:rsidR="000F0250" w:rsidP="00AD3F34" w:rsidRDefault="000F0250" w14:paraId="5799E12D" w14:textId="219D5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PO1 2QG</w:t>
            </w:r>
          </w:p>
        </w:tc>
      </w:tr>
      <w:tr w:rsidRPr="003D4BC5" w:rsidR="006D1D07" w:rsidTr="57646BCE" w14:paraId="1F93C425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6D1D07" w:rsidP="103964ED" w:rsidRDefault="006D1D07" w14:paraId="7517687A" w14:textId="1F7C8F9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03964ED">
              <w:rPr>
                <w:rFonts w:asciiTheme="minorHAnsi" w:hAnsiTheme="minorHAnsi" w:cstheme="minorBidi"/>
                <w:sz w:val="20"/>
                <w:szCs w:val="20"/>
              </w:rPr>
              <w:t>Thursday 24 April 2025</w:t>
            </w:r>
          </w:p>
          <w:p w:rsidRPr="00A93095" w:rsidR="006D1D07" w:rsidP="103964ED" w:rsidRDefault="006D1D07" w14:paraId="402AAAA5" w14:textId="54A626A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Pr="00A93095" w:rsidR="006D1D07" w:rsidP="103964ED" w:rsidRDefault="5407B86F" w14:paraId="0E75DD97" w14:textId="2A275CB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03964E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FULLY BOOKED</w:t>
            </w:r>
          </w:p>
          <w:p w:rsidRPr="00A93095" w:rsidR="006D1D07" w:rsidP="103964ED" w:rsidRDefault="006D1D07" w14:paraId="1AA59024" w14:textId="1034989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5C9767BA" w14:textId="2CD0B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4673A750" w14:textId="5E3F38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Implants Hands on</w:t>
            </w:r>
          </w:p>
          <w:p w:rsidRPr="00A93095" w:rsidR="006D1D07" w:rsidP="00AD3F34" w:rsidRDefault="006D1D07" w14:paraId="36B2447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6D1D07" w:rsidP="00AD3F34" w:rsidRDefault="006D1D07" w14:paraId="377342AE" w14:textId="3A7529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Alistair Morton, Richard Ramsay and </w:t>
            </w:r>
            <w:proofErr w:type="spellStart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Dentsply</w:t>
            </w:r>
            <w:proofErr w:type="spellEnd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: Carol Johnson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6D1D07" w:rsidP="00AD3F34" w:rsidRDefault="7554794B" w14:paraId="30B10C9E" w14:textId="55BAF3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24CB949C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Stour</w:t>
            </w:r>
          </w:p>
          <w:p w:rsidRPr="00A93095" w:rsidR="006D1D07" w:rsidP="00AD3F34" w:rsidRDefault="006D1D07" w14:paraId="5BD1ED91" w14:textId="133DD3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Explorer House, </w:t>
            </w:r>
            <w:proofErr w:type="spellStart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Adanac</w:t>
            </w:r>
            <w:proofErr w:type="spellEnd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Drive, Nursling, Southampton, SO16 0AS</w:t>
            </w:r>
          </w:p>
        </w:tc>
      </w:tr>
      <w:tr w:rsidR="4B373F1F" w:rsidTr="57646BCE" w14:paraId="341985F1">
        <w:trPr>
          <w:trHeight w:val="300"/>
        </w:trPr>
        <w:tc>
          <w:tcPr>
            <w:tcW w:w="2258" w:type="dxa"/>
            <w:shd w:val="clear" w:color="auto" w:fill="D9D9D9" w:themeFill="background1" w:themeFillShade="D9"/>
            <w:tcMar/>
          </w:tcPr>
          <w:p w:rsidR="6C176F01" w:rsidP="4B373F1F" w:rsidRDefault="6C176F01" w14:paraId="7523D16F" w14:textId="285700BD">
            <w:pPr>
              <w:rPr>
                <w:rFonts w:ascii="Arial" w:hAnsi="Arial" w:cs="Arial" w:asciiTheme="minorAscii" w:hAnsiTheme="minorAscii" w:cstheme="minorBidi"/>
                <w:sz w:val="20"/>
                <w:szCs w:val="20"/>
              </w:rPr>
            </w:pPr>
            <w:r w:rsidRPr="4B373F1F" w:rsidR="6C176F01">
              <w:rPr>
                <w:rFonts w:ascii="Arial" w:hAnsi="Arial" w:cs="Arial" w:asciiTheme="minorAscii" w:hAnsiTheme="minorAscii" w:cstheme="minorBidi"/>
                <w:sz w:val="20"/>
                <w:szCs w:val="20"/>
              </w:rPr>
              <w:t>Thursday 1 May</w:t>
            </w:r>
          </w:p>
          <w:p w:rsidR="6C176F01" w:rsidP="4B373F1F" w:rsidRDefault="6C176F01" w14:paraId="537AC291" w14:textId="0CAD08EB">
            <w:pPr>
              <w:rPr>
                <w:rFonts w:ascii="Arial" w:hAnsi="Arial" w:cs="Arial" w:asciiTheme="minorAscii" w:hAnsiTheme="minorAscii" w:cstheme="minorBidi"/>
                <w:sz w:val="20"/>
                <w:szCs w:val="20"/>
              </w:rPr>
            </w:pPr>
            <w:r w:rsidRPr="4B373F1F" w:rsidR="6C176F01">
              <w:rPr>
                <w:rFonts w:ascii="Arial" w:hAnsi="Arial" w:cs="Arial" w:asciiTheme="minorAscii" w:hAnsiTheme="minorAscii" w:cstheme="minorBidi"/>
                <w:sz w:val="20"/>
                <w:szCs w:val="20"/>
              </w:rPr>
              <w:t>2025</w:t>
            </w:r>
          </w:p>
          <w:p w:rsidR="4B373F1F" w:rsidP="4B373F1F" w:rsidRDefault="4B373F1F" w14:paraId="0FA7DB9F" w14:textId="3E959183">
            <w:pPr>
              <w:pStyle w:val="Normal"/>
              <w:rPr>
                <w:rFonts w:ascii="Arial" w:hAnsi="Arial" w:cs="Arial" w:asciiTheme="minorAscii" w:hAnsiTheme="minorAscii" w:cstheme="minorBid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="4B373F1F" w:rsidP="4B373F1F" w:rsidRDefault="4B373F1F" w14:paraId="07B2E23E" w14:textId="2E915FB6">
            <w:pPr>
              <w:pStyle w:val="Normal"/>
              <w:rPr>
                <w:rFonts w:ascii="Arial" w:hAnsi="Arial" w:cs="Arial" w:asciiTheme="minorAscii" w:hAnsiTheme="minorAscii" w:cstheme="minorBid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="2558F504" w:rsidP="2558F504" w:rsidRDefault="2558F504" w14:paraId="71D407E9" w14:textId="7B07017A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</w:pPr>
            <w:r w:rsidRPr="2558F504" w:rsidR="2558F504"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  <w:t>Orthagnathic</w:t>
            </w:r>
            <w:r w:rsidRPr="2558F504" w:rsidR="2558F504"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  <w:t xml:space="preserve"> Day</w:t>
            </w:r>
          </w:p>
          <w:p w:rsidR="2558F504" w:rsidP="2558F504" w:rsidRDefault="2558F504" w14:paraId="2CEC305D" w14:textId="72019A54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</w:pPr>
          </w:p>
          <w:p w:rsidR="08EE9339" w:rsidP="2558F504" w:rsidRDefault="08EE9339" w14:paraId="04100215" w14:textId="3F4AAB2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2558F504" w:rsidR="08EE9339">
              <w:rPr>
                <w:rFonts w:ascii="Calibri" w:hAnsi="Calibri" w:eastAsia="Calibri" w:cs="Calibri"/>
                <w:b w:val="0"/>
                <w:bCs w:val="0"/>
                <w:color w:val="000000"/>
                <w:sz w:val="22"/>
                <w:szCs w:val="22"/>
              </w:rPr>
              <w:t>Sirisha Ponduri &amp; Tom Aldridge</w:t>
            </w:r>
          </w:p>
          <w:p w:rsidR="2558F504" w:rsidP="2558F504" w:rsidRDefault="2558F504" w14:paraId="20E18595" w14:textId="21E774C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="4B373F1F" w:rsidP="2558F504" w:rsidRDefault="4B373F1F" w14:paraId="29605076" w14:textId="035CDECD">
            <w:pPr>
              <w:pStyle w:val="paragraph"/>
              <w:spacing w:before="0" w:beforeAutospacing="off" w:after="0" w:afterAutospacing="off"/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</w:pPr>
            <w:r w:rsidRPr="2558F504" w:rsidR="406A36EA"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  <w:t>Hamble</w:t>
            </w:r>
          </w:p>
          <w:p w:rsidR="4B373F1F" w:rsidP="2558F504" w:rsidRDefault="4B373F1F" w14:paraId="6C06A19D" w14:textId="180E2BC5">
            <w:pPr>
              <w:pStyle w:val="paragraph"/>
              <w:spacing w:before="0" w:beforeAutospacing="off" w:after="0" w:afterAutospacing="off"/>
              <w:rPr>
                <w:rFonts w:ascii="Arial" w:hAnsi="Arial" w:cs="Arial" w:asciiTheme="minorAscii" w:hAnsiTheme="minorAscii" w:cstheme="minorAscii"/>
                <w:sz w:val="20"/>
                <w:szCs w:val="20"/>
              </w:rPr>
            </w:pPr>
            <w:r w:rsidRPr="2558F504" w:rsidR="406A36EA">
              <w:rPr>
                <w:rFonts w:ascii="Arial" w:hAnsi="Arial" w:cs="Arial" w:asciiTheme="minorAscii" w:hAnsiTheme="minorAscii" w:cstheme="minorAscii"/>
                <w:sz w:val="20"/>
                <w:szCs w:val="20"/>
              </w:rPr>
              <w:t>Explorer House, Adanac Drive, Nursling, Southampton, SO16 0AS</w:t>
            </w:r>
          </w:p>
          <w:p w:rsidR="4B373F1F" w:rsidP="4B373F1F" w:rsidRDefault="4B373F1F" w14:paraId="2C2987D7" w14:textId="7A537C54">
            <w:pPr>
              <w:pStyle w:val="Normal"/>
              <w:rPr>
                <w:rFonts w:ascii="Arial" w:hAnsi="Arial" w:cs="Arial" w:asciiTheme="minorAscii" w:hAnsiTheme="minorAscii" w:cstheme="minorBidi"/>
                <w:sz w:val="20"/>
                <w:szCs w:val="20"/>
              </w:rPr>
            </w:pPr>
          </w:p>
        </w:tc>
      </w:tr>
      <w:tr w:rsidRPr="003D4BC5" w:rsidR="000F0250" w:rsidTr="57646BCE" w14:paraId="04B9E54B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0F0250" w:rsidP="202C45FF" w:rsidRDefault="150238F8" w14:paraId="025147BA" w14:textId="72FE9B0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Friday</w:t>
            </w:r>
            <w:r w:rsidRPr="202C45FF" w:rsidR="000F0250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16 May</w:t>
            </w:r>
          </w:p>
          <w:p w:rsidRPr="00A93095" w:rsidR="000F0250" w:rsidP="202C45FF" w:rsidRDefault="000F0250" w14:paraId="486F287F" w14:textId="0CAD08E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2025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0F0250" w:rsidP="202C45FF" w:rsidRDefault="000F0250" w14:paraId="6B715C6A" w14:textId="3EE11B0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0900 – </w:t>
            </w:r>
            <w:r w:rsidRPr="202C45FF" w:rsidR="6DE7A9A9">
              <w:rPr>
                <w:rFonts w:asciiTheme="minorHAnsi" w:hAnsiTheme="minorHAnsi" w:cstheme="minorBidi"/>
                <w:sz w:val="20"/>
                <w:szCs w:val="20"/>
              </w:rPr>
              <w:t xml:space="preserve">12:30 or 13:30- </w:t>
            </w: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0A49E1" w:rsidP="00AD3F34" w:rsidRDefault="000A49E1" w14:paraId="189767F8" w14:textId="0FB121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Back to Practice</w:t>
            </w:r>
          </w:p>
          <w:p w:rsidRPr="00A93095" w:rsidR="000A49E1" w:rsidP="202C45FF" w:rsidRDefault="000A49E1" w14:paraId="3305656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Pr="00A93095" w:rsidR="000F0250" w:rsidP="202C45FF" w:rsidRDefault="000A49E1" w14:paraId="7B9AC7BB" w14:textId="51F9E01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992D06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Mr Neil </w:t>
            </w:r>
            <w:proofErr w:type="spellStart"/>
            <w:r w:rsidRPr="0992D06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Nethwani</w:t>
            </w:r>
            <w:proofErr w:type="spellEnd"/>
            <w:r w:rsidRPr="0992D06B" w:rsidR="263B4F50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Provide names of attendees to NN</w:t>
            </w:r>
          </w:p>
          <w:p w:rsidRPr="00A93095" w:rsidR="000F0250" w:rsidP="202C45FF" w:rsidRDefault="000F0250" w14:paraId="76F33BE6" w14:textId="054E62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0F0250" w:rsidP="202C45FF" w:rsidRDefault="20485063" w14:paraId="6C4DEE3F" w14:textId="647D35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 xml:space="preserve">Virtual: </w:t>
            </w:r>
            <w:r w:rsidRPr="202C45FF" w:rsidR="000A49E1">
              <w:rPr>
                <w:rFonts w:asciiTheme="minorHAnsi" w:hAnsiTheme="minorHAnsi" w:cstheme="minorBidi"/>
                <w:sz w:val="20"/>
                <w:szCs w:val="20"/>
              </w:rPr>
              <w:t>Online</w:t>
            </w:r>
          </w:p>
        </w:tc>
      </w:tr>
      <w:tr w:rsidRPr="003D4BC5" w:rsidR="006D1D07" w:rsidTr="57646BCE" w14:paraId="4F2488B1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6D1D07" w:rsidP="103964ED" w:rsidRDefault="006D1D07" w14:paraId="3F632D1D" w14:textId="4EB0199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03964ED">
              <w:rPr>
                <w:rFonts w:asciiTheme="minorHAnsi" w:hAnsiTheme="minorHAnsi" w:cstheme="minorBidi"/>
                <w:sz w:val="20"/>
                <w:szCs w:val="20"/>
              </w:rPr>
              <w:t>Thursday 22 May 2025</w:t>
            </w:r>
          </w:p>
          <w:p w:rsidRPr="00A93095" w:rsidR="006D1D07" w:rsidP="103964ED" w:rsidRDefault="006D1D07" w14:paraId="409E6167" w14:textId="18F1A9B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Pr="00A93095" w:rsidR="006D1D07" w:rsidP="103964ED" w:rsidRDefault="28EFCA8E" w14:paraId="2459EC4A" w14:textId="2A275CB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03964E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FULLY BOOKED</w:t>
            </w:r>
          </w:p>
          <w:p w:rsidRPr="00A93095" w:rsidR="006D1D07" w:rsidP="103964ED" w:rsidRDefault="006D1D07" w14:paraId="51F8EB6D" w14:textId="119D2E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556C9C13" w14:textId="6CEA8A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6D1D07" w:rsidP="00AD3F34" w:rsidRDefault="006D1D07" w14:paraId="3E0A84D5" w14:textId="7CD558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Endodontics (hands on)</w:t>
            </w:r>
          </w:p>
          <w:p w:rsidRPr="00A93095" w:rsidR="006D1D07" w:rsidP="00AD3F34" w:rsidRDefault="006D1D07" w14:paraId="3496B639" w14:textId="1FAB0C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6D1D07" w:rsidP="03ACE330" w:rsidRDefault="006D1D07" w14:paraId="14D97031" w14:textId="6BCDD7AB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 w:asciiTheme="minorAscii" w:hAnsiTheme="minorAscii" w:cstheme="minorAscii"/>
                <w:sz w:val="20"/>
                <w:szCs w:val="20"/>
              </w:rPr>
            </w:pPr>
            <w:r w:rsidRPr="03ACE330" w:rsidR="006D1D07"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  <w:t xml:space="preserve">Mr </w:t>
            </w:r>
            <w:r w:rsidRPr="03ACE330" w:rsidR="006D1D07"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  <w:t>Shihab</w:t>
            </w:r>
            <w:r w:rsidRPr="03ACE330" w:rsidR="006D1D07"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  <w:t xml:space="preserve"> </w:t>
            </w:r>
            <w:r w:rsidRPr="03ACE330" w:rsidR="006D1D07"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  <w:t>Romeed</w:t>
            </w:r>
            <w:r w:rsidRPr="03ACE330" w:rsidR="006D1D07"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  <w:t xml:space="preserve"> (and </w:t>
            </w:r>
            <w:r w:rsidRPr="03ACE330" w:rsidR="1F441C33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Kola Akinyemi</w:t>
            </w:r>
            <w:r w:rsidRPr="03ACE330" w:rsidR="006D1D07"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  <w:t xml:space="preserve"> </w:t>
            </w:r>
            <w:r w:rsidRPr="03ACE330" w:rsidR="006D1D07"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  <w:t>Dentsply</w:t>
            </w:r>
            <w:r w:rsidRPr="03ACE330" w:rsidR="006D1D07">
              <w:rPr>
                <w:rStyle w:val="normaltextrun"/>
                <w:rFonts w:ascii="Arial" w:hAnsi="Arial" w:cs="Arial" w:asciiTheme="minorAscii" w:hAnsiTheme="minorAscii" w:cstheme="minorAscii"/>
                <w:sz w:val="20"/>
                <w:szCs w:val="20"/>
              </w:rPr>
              <w:t>)</w:t>
            </w:r>
          </w:p>
          <w:p w:rsidRPr="00A93095" w:rsidR="006D1D07" w:rsidP="00AD3F34" w:rsidRDefault="006D1D07" w14:paraId="74B1C637" w14:textId="5F7E3B8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6D1D07" w:rsidP="00AD3F34" w:rsidRDefault="006D1D07" w14:paraId="42AC58D2" w14:textId="08BE83B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</w:rPr>
              <w:t>Attendance : maximum 15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6D1D07" w:rsidP="00AD3F34" w:rsidRDefault="1E6528F6" w14:paraId="3024B526" w14:textId="0AB5CD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24CB949C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River Test</w:t>
            </w:r>
          </w:p>
          <w:p w:rsidRPr="00A93095" w:rsidR="006D1D07" w:rsidP="00AD3F34" w:rsidRDefault="006D1D07" w14:paraId="68D85AE9" w14:textId="0B464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Explorer House, </w:t>
            </w:r>
            <w:proofErr w:type="spellStart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Adanac</w:t>
            </w:r>
            <w:proofErr w:type="spellEnd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Drive, Nursling, Southampton, SO16 0AS</w:t>
            </w:r>
          </w:p>
        </w:tc>
      </w:tr>
      <w:tr w:rsidRPr="003D4BC5" w:rsidR="001C3CC7" w:rsidTr="57646BCE" w14:paraId="43D5D7AE" w14:textId="77777777">
        <w:tc>
          <w:tcPr>
            <w:tcW w:w="2258" w:type="dxa"/>
            <w:shd w:val="clear" w:color="auto" w:fill="D9D9D9" w:themeFill="background1" w:themeFillShade="D9"/>
            <w:tcMar/>
          </w:tcPr>
          <w:p w:rsidRPr="00A93095" w:rsidR="001C3CC7" w:rsidP="00AD3F34" w:rsidRDefault="00B216ED" w14:paraId="4EEC21AC" w14:textId="21B44C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Fri</w:t>
            </w:r>
            <w:r w:rsidRPr="00A93095" w:rsidR="001C3CC7">
              <w:rPr>
                <w:rFonts w:asciiTheme="minorHAnsi" w:hAnsiTheme="minorHAnsi" w:cstheme="minorHAnsi"/>
                <w:sz w:val="20"/>
                <w:szCs w:val="20"/>
              </w:rPr>
              <w:t xml:space="preserve">day </w:t>
            </w: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A93095" w:rsidR="001C3C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June</w:t>
            </w:r>
            <w:r w:rsidRPr="00A93095" w:rsidR="001C3CC7">
              <w:rPr>
                <w:rFonts w:asciiTheme="minorHAnsi" w:hAnsiTheme="minorHAnsi" w:cstheme="minorHAnsi"/>
                <w:sz w:val="20"/>
                <w:szCs w:val="20"/>
              </w:rPr>
              <w:t xml:space="preserve"> 2025</w:t>
            </w:r>
          </w:p>
        </w:tc>
        <w:tc>
          <w:tcPr>
            <w:tcW w:w="1428" w:type="dxa"/>
            <w:shd w:val="clear" w:color="auto" w:fill="D9D9D9" w:themeFill="background1" w:themeFillShade="D9"/>
            <w:tcMar/>
          </w:tcPr>
          <w:p w:rsidRPr="00A93095" w:rsidR="001C3CC7" w:rsidP="00AD3F34" w:rsidRDefault="001C3CC7" w14:paraId="53D4A9B0" w14:textId="0FD09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D9D9D9" w:themeFill="background1" w:themeFillShade="D9"/>
            <w:tcMar/>
          </w:tcPr>
          <w:p w:rsidRPr="00A93095" w:rsidR="00E44C6F" w:rsidP="00AD3F34" w:rsidRDefault="00E44C6F" w14:paraId="06F978A1" w14:textId="4FE448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DCT Case Presentation Day</w:t>
            </w:r>
          </w:p>
          <w:p w:rsidRPr="00A93095" w:rsidR="00E44C6F" w:rsidP="00AD3F34" w:rsidRDefault="00E44C6F" w14:paraId="2B9561A0" w14:textId="03AB06B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A93095" w:rsidR="001C3CC7" w:rsidP="05A45D0B" w:rsidRDefault="00E44C6F" w14:noSpellErr="1" w14:paraId="77645C91" w14:textId="35E04716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 w:asciiTheme="minorAscii" w:hAnsiTheme="minorAscii" w:cstheme="minorAscii"/>
                <w:sz w:val="20"/>
                <w:szCs w:val="20"/>
              </w:rPr>
            </w:pPr>
            <w:r w:rsidRPr="05A45D0B" w:rsidR="00E44C6F">
              <w:rPr>
                <w:rStyle w:val="normaltextrun"/>
                <w:rFonts w:ascii="Arial" w:hAnsi="Arial" w:cs="Arial" w:asciiTheme="minorAscii" w:hAnsiTheme="minorAscii" w:cstheme="minorAscii"/>
                <w:b w:val="1"/>
                <w:bCs w:val="1"/>
                <w:i w:val="1"/>
                <w:iCs w:val="1"/>
                <w:color w:val="0070C0"/>
                <w:sz w:val="20"/>
                <w:szCs w:val="20"/>
              </w:rPr>
              <w:t>Attendance: Mandatory for all DCTs and JDFCT2s</w:t>
            </w:r>
          </w:p>
          <w:p w:rsidRPr="00A93095" w:rsidR="001C3CC7" w:rsidP="05A45D0B" w:rsidRDefault="00E44C6F" w14:paraId="09276370" w14:textId="6B9FB7A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 w:asciiTheme="minorAscii" w:hAnsiTheme="minorAscii" w:cstheme="minorAscii"/>
                <w:b w:val="1"/>
                <w:bCs w:val="1"/>
                <w:i w:val="1"/>
                <w:iCs w:val="1"/>
                <w:color w:val="0070C0"/>
                <w:sz w:val="20"/>
                <w:szCs w:val="20"/>
              </w:rPr>
            </w:pPr>
          </w:p>
          <w:p w:rsidRPr="00A93095" w:rsidR="001C3CC7" w:rsidP="05A45D0B" w:rsidRDefault="00E44C6F" w14:paraId="207E957D" w14:textId="54768BF2">
            <w:pPr>
              <w:pStyle w:val="paragraph"/>
              <w:spacing w:before="0" w:beforeAutospacing="off" w:after="0" w:afterAutospacing="off"/>
              <w:textAlignment w:val="baseline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A93095" w:rsidR="00E44C6F" w:rsidP="00AD3F34" w:rsidRDefault="00E44C6F" w14:paraId="301DD1F0" w14:textId="09BE9C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Hamble, Itchen and </w:t>
            </w:r>
            <w:proofErr w:type="spellStart"/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Meon</w:t>
            </w:r>
            <w:proofErr w:type="spellEnd"/>
          </w:p>
          <w:p w:rsidRPr="00A93095" w:rsidR="001C3CC7" w:rsidP="00AD3F34" w:rsidRDefault="006D1D07" w14:paraId="33399A01" w14:textId="180E2B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Explorer House, </w:t>
            </w:r>
            <w:proofErr w:type="spellStart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Adanac</w:t>
            </w:r>
            <w:proofErr w:type="spellEnd"/>
            <w:r w:rsidRPr="00A93095">
              <w:rPr>
                <w:rFonts w:asciiTheme="minorHAnsi" w:hAnsiTheme="minorHAnsi" w:cstheme="minorHAnsi"/>
                <w:sz w:val="20"/>
                <w:szCs w:val="20"/>
              </w:rPr>
              <w:t xml:space="preserve"> Drive, Nursling, Southampton, SO16 0AS</w:t>
            </w:r>
          </w:p>
        </w:tc>
      </w:tr>
      <w:tr w:rsidRPr="003D4BC5" w:rsidR="003B30E9" w:rsidTr="57646BCE" w14:paraId="6C814427" w14:textId="77777777">
        <w:tc>
          <w:tcPr>
            <w:tcW w:w="2258" w:type="dxa"/>
            <w:shd w:val="clear" w:color="auto" w:fill="EA9BC8" w:themeFill="accent5" w:themeFillTint="66"/>
            <w:tcMar/>
          </w:tcPr>
          <w:p w:rsidRPr="00A93095" w:rsidR="003B30E9" w:rsidP="6D2B8DCD" w:rsidRDefault="12992551" w14:paraId="7DBFF457" w14:textId="616DD6B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D2B8DCD">
              <w:rPr>
                <w:rFonts w:asciiTheme="minorHAnsi" w:hAnsiTheme="minorHAnsi" w:cstheme="minorBidi"/>
                <w:sz w:val="20"/>
                <w:szCs w:val="20"/>
              </w:rPr>
              <w:t>Friday 1</w:t>
            </w:r>
            <w:r w:rsidRPr="6D2B8DCD" w:rsidR="27809CAF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6D2B8DCD">
              <w:rPr>
                <w:rFonts w:asciiTheme="minorHAnsi" w:hAnsiTheme="minorHAnsi" w:cstheme="minorBidi"/>
                <w:sz w:val="20"/>
                <w:szCs w:val="20"/>
              </w:rPr>
              <w:t xml:space="preserve"> July</w:t>
            </w:r>
          </w:p>
        </w:tc>
        <w:tc>
          <w:tcPr>
            <w:tcW w:w="1428" w:type="dxa"/>
            <w:shd w:val="clear" w:color="auto" w:fill="EA9BC8" w:themeFill="accent5" w:themeFillTint="66"/>
            <w:tcMar/>
          </w:tcPr>
          <w:p w:rsidRPr="00A93095" w:rsidR="003B30E9" w:rsidP="00AD3F34" w:rsidRDefault="003B30E9" w14:paraId="480DAE68" w14:textId="708999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5245" w:type="dxa"/>
            <w:shd w:val="clear" w:color="auto" w:fill="EA9BC8" w:themeFill="accent5" w:themeFillTint="66"/>
            <w:tcMar/>
          </w:tcPr>
          <w:p w:rsidRPr="00A93095" w:rsidR="00FE294C" w:rsidP="00AD3F34" w:rsidRDefault="00FE294C" w14:paraId="7CF51EF2" w14:textId="69E4F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FRCP</w:t>
            </w:r>
          </w:p>
          <w:p w:rsidRPr="00A93095" w:rsidR="003B30E9" w:rsidP="202C45FF" w:rsidRDefault="1576F2CD" w14:paraId="4FE8AEE9" w14:textId="3D73A57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Trainees do not attend. Submit evidence by 2</w:t>
            </w:r>
            <w:r w:rsidRPr="202C45FF" w:rsidR="69163BCC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7</w:t>
            </w:r>
            <w:r w:rsidRPr="202C45FF" w:rsidR="3687E81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202C45FF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June</w:t>
            </w:r>
            <w:r w:rsidRPr="202C45FF" w:rsidR="7B474C7F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25</w:t>
            </w:r>
          </w:p>
        </w:tc>
        <w:tc>
          <w:tcPr>
            <w:tcW w:w="2268" w:type="dxa"/>
            <w:shd w:val="clear" w:color="auto" w:fill="EA9BC8" w:themeFill="accent5" w:themeFillTint="66"/>
            <w:tcMar/>
          </w:tcPr>
          <w:p w:rsidRPr="00A93095" w:rsidR="003B30E9" w:rsidP="00AD3F34" w:rsidRDefault="003B30E9" w14:paraId="2C8B066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3F55C0" w:rsidR="00976640" w:rsidP="00983A45" w:rsidRDefault="0008792A" w14:paraId="267F3C1A" w14:textId="0F21BE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Pr="003F55C0" w:rsidR="004D7D57" w:rsidP="00DC18F0" w:rsidRDefault="004D7D57" w14:paraId="16F8DB58" w14:textId="4FD9EF3E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Pr="003F55C0" w:rsidR="004D7D57" w:rsidP="00DC18F0" w:rsidRDefault="004D7D57" w14:paraId="77832075" w14:textId="2B3002BE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Pr="0004144C" w:rsidR="0004144C" w:rsidP="0004144C" w:rsidRDefault="0004144C" w14:paraId="5560C85B" w14:textId="34B5D022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Leadership Module</w:t>
      </w:r>
      <w:r w:rsidRPr="0004144C">
        <w:rPr>
          <w:rFonts w:ascii="Arial" w:hAnsi="Arial" w:cs="Arial"/>
          <w:sz w:val="22"/>
          <w:szCs w:val="22"/>
        </w:rPr>
        <w:t xml:space="preserve"> Course</w:t>
      </w:r>
      <w:r>
        <w:rPr>
          <w:rFonts w:ascii="Arial" w:hAnsi="Arial" w:cs="Arial"/>
          <w:sz w:val="22"/>
          <w:szCs w:val="22"/>
        </w:rPr>
        <w:t xml:space="preserve"> particularly applicable to DCT2’s </w:t>
      </w:r>
      <w:r w:rsidRPr="0004144C">
        <w:rPr>
          <w:rFonts w:ascii="Arial" w:hAnsi="Arial" w:cs="Arial"/>
          <w:sz w:val="22"/>
          <w:szCs w:val="22"/>
        </w:rPr>
        <w:t>  </w:t>
      </w:r>
    </w:p>
    <w:p w:rsidRPr="0004144C" w:rsidR="0004144C" w:rsidP="0004144C" w:rsidRDefault="0004144C" w14:paraId="7CF332FB" w14:textId="77777777">
      <w:pPr>
        <w:ind w:left="142"/>
        <w:jc w:val="both"/>
        <w:rPr>
          <w:rFonts w:ascii="Arial" w:hAnsi="Arial" w:cs="Arial"/>
          <w:sz w:val="22"/>
          <w:szCs w:val="22"/>
        </w:rPr>
      </w:pPr>
      <w:r w:rsidRPr="0004144C">
        <w:rPr>
          <w:rFonts w:ascii="Arial" w:hAnsi="Arial" w:cs="Arial"/>
          <w:sz w:val="22"/>
          <w:szCs w:val="22"/>
        </w:rPr>
        <w:t> </w:t>
      </w:r>
    </w:p>
    <w:tbl>
      <w:tblPr>
        <w:tblW w:w="11202" w:type="dxa"/>
        <w:tblInd w:w="-5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418"/>
        <w:gridCol w:w="5245"/>
        <w:gridCol w:w="2268"/>
      </w:tblGrid>
      <w:tr w:rsidRPr="0004144C" w:rsidR="0004144C" w:rsidTr="0004144C" w14:paraId="386DEFBF" w14:textId="77777777">
        <w:trPr>
          <w:trHeight w:val="300"/>
        </w:trPr>
        <w:tc>
          <w:tcPr>
            <w:tcW w:w="227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005EB8"/>
            <w:hideMark/>
          </w:tcPr>
          <w:p w:rsidRPr="0004144C" w:rsidR="0004144C" w:rsidP="0004144C" w:rsidRDefault="0004144C" w14:paraId="18F7D061" w14:textId="77777777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sz w:val="22"/>
                <w:szCs w:val="22"/>
              </w:rPr>
              <w:t>Date  </w:t>
            </w:r>
          </w:p>
        </w:tc>
        <w:tc>
          <w:tcPr>
            <w:tcW w:w="141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005EB8"/>
            <w:hideMark/>
          </w:tcPr>
          <w:p w:rsidRPr="0004144C" w:rsidR="0004144C" w:rsidP="0004144C" w:rsidRDefault="0004144C" w14:paraId="7601E331" w14:textId="77777777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sz w:val="22"/>
                <w:szCs w:val="22"/>
              </w:rPr>
              <w:t>Time  </w:t>
            </w:r>
          </w:p>
        </w:tc>
        <w:tc>
          <w:tcPr>
            <w:tcW w:w="524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005EB8"/>
            <w:hideMark/>
          </w:tcPr>
          <w:p w:rsidRPr="0004144C" w:rsidR="0004144C" w:rsidP="0004144C" w:rsidRDefault="0004144C" w14:paraId="4175B35B" w14:textId="77777777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sz w:val="22"/>
                <w:szCs w:val="22"/>
              </w:rPr>
              <w:t>Course Title  </w:t>
            </w:r>
          </w:p>
        </w:tc>
        <w:tc>
          <w:tcPr>
            <w:tcW w:w="226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005EB8"/>
            <w:hideMark/>
          </w:tcPr>
          <w:p w:rsidRPr="0004144C" w:rsidR="0004144C" w:rsidP="0004144C" w:rsidRDefault="0004144C" w14:paraId="5B6E7AE8" w14:textId="77777777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sz w:val="22"/>
                <w:szCs w:val="22"/>
              </w:rPr>
              <w:t>Venue  </w:t>
            </w:r>
          </w:p>
        </w:tc>
      </w:tr>
      <w:tr w:rsidRPr="0004144C" w:rsidR="0004144C" w:rsidTr="0004144C" w14:paraId="7317A11F" w14:textId="77777777">
        <w:trPr>
          <w:trHeight w:val="300"/>
        </w:trPr>
        <w:tc>
          <w:tcPr>
            <w:tcW w:w="227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9D9D9"/>
            <w:hideMark/>
          </w:tcPr>
          <w:p w:rsidRPr="0004144C" w:rsidR="0004144C" w:rsidP="0004144C" w:rsidRDefault="0004144C" w14:paraId="6C934794" w14:textId="7777777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sz w:val="22"/>
                <w:szCs w:val="22"/>
              </w:rPr>
              <w:t>First module </w:t>
            </w:r>
          </w:p>
          <w:p w:rsidRPr="0004144C" w:rsidR="0004144C" w:rsidP="0004144C" w:rsidRDefault="0004144C" w14:paraId="692DE6C2" w14:textId="7777777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b/>
                <w:bCs/>
                <w:sz w:val="22"/>
                <w:szCs w:val="22"/>
              </w:rPr>
              <w:t>8 October 2024</w:t>
            </w:r>
            <w:r w:rsidRPr="0004144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Pr="0004144C" w:rsidR="0004144C" w:rsidP="0004144C" w:rsidRDefault="0004144C" w14:paraId="20FA9332" w14:textId="7777777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sz w:val="22"/>
                <w:szCs w:val="22"/>
              </w:rPr>
              <w:t> (Courses run throughout year) </w:t>
            </w:r>
          </w:p>
        </w:tc>
        <w:tc>
          <w:tcPr>
            <w:tcW w:w="141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9D9D9"/>
            <w:hideMark/>
          </w:tcPr>
          <w:p w:rsidRPr="0004144C" w:rsidR="0004144C" w:rsidP="0004144C" w:rsidRDefault="0004144C" w14:paraId="47ED9C29" w14:textId="7777777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sz w:val="22"/>
                <w:szCs w:val="22"/>
              </w:rPr>
              <w:t>0900 – 1700  </w:t>
            </w:r>
          </w:p>
        </w:tc>
        <w:tc>
          <w:tcPr>
            <w:tcW w:w="524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9D9D9"/>
            <w:hideMark/>
          </w:tcPr>
          <w:p w:rsidRPr="0004144C" w:rsidR="0004144C" w:rsidP="0004144C" w:rsidRDefault="0004144C" w14:paraId="018CB72D" w14:textId="7777777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b/>
                <w:bCs/>
                <w:sz w:val="22"/>
                <w:szCs w:val="22"/>
              </w:rPr>
              <w:t>The Language of Leadership : Introduction </w:t>
            </w:r>
            <w:r w:rsidRPr="0004144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Pr="0004144C" w:rsidR="0004144C" w:rsidP="0004144C" w:rsidRDefault="0004144C" w14:paraId="0E5BEA81" w14:textId="7777777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Pr="0004144C" w:rsidR="0004144C" w:rsidP="0004144C" w:rsidRDefault="0004144C" w14:paraId="206239A0" w14:textId="6EF7104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sz w:val="22"/>
                <w:szCs w:val="22"/>
              </w:rPr>
              <w:t xml:space="preserve">An </w:t>
            </w:r>
            <w:proofErr w:type="gramStart"/>
            <w:r w:rsidRPr="0004144C">
              <w:rPr>
                <w:rFonts w:ascii="Arial" w:hAnsi="Arial" w:cs="Arial"/>
                <w:sz w:val="22"/>
                <w:szCs w:val="22"/>
              </w:rPr>
              <w:t>8 module</w:t>
            </w:r>
            <w:proofErr w:type="gramEnd"/>
            <w:r w:rsidRPr="0004144C">
              <w:rPr>
                <w:rFonts w:ascii="Arial" w:hAnsi="Arial" w:cs="Arial"/>
                <w:sz w:val="22"/>
                <w:szCs w:val="22"/>
              </w:rPr>
              <w:t xml:space="preserve"> course.  You must attend this module and can attend another module of your choosing la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4144C">
              <w:rPr>
                <w:rFonts w:ascii="Arial" w:hAnsi="Arial" w:cs="Arial"/>
                <w:sz w:val="22"/>
                <w:szCs w:val="22"/>
              </w:rPr>
              <w:t>er in the year</w:t>
            </w:r>
          </w:p>
        </w:tc>
        <w:tc>
          <w:tcPr>
            <w:tcW w:w="2268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9D9D9"/>
            <w:hideMark/>
          </w:tcPr>
          <w:p w:rsidRPr="0004144C" w:rsidR="0004144C" w:rsidP="0004144C" w:rsidRDefault="0004144C" w14:paraId="734965BF" w14:textId="7777777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sz w:val="22"/>
                <w:szCs w:val="22"/>
              </w:rPr>
              <w:t>Online. Register with ACCENT Course manager : </w:t>
            </w:r>
          </w:p>
          <w:p w:rsidRPr="0004144C" w:rsidR="0004144C" w:rsidP="0004144C" w:rsidRDefault="0004144C" w14:paraId="61D13A2F" w14:textId="7777777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4144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Pr="0004144C" w:rsidR="0004144C" w:rsidP="0004144C" w:rsidRDefault="0004144C" w14:paraId="32B20932" w14:textId="7777777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hyperlink w:tgtFrame="_blank" w:history="1" r:id="rId11">
              <w:r w:rsidRPr="0004144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https://accent.hicom.co.uk/CourseManager</w:t>
              </w:r>
            </w:hyperlink>
            <w:r w:rsidRPr="000414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76640" w:rsidP="00DC18F0" w:rsidRDefault="00976640" w14:paraId="6ADF19A0" w14:textId="77777777">
      <w:pPr>
        <w:ind w:left="142"/>
        <w:jc w:val="both"/>
        <w:rPr>
          <w:rFonts w:ascii="Arial" w:hAnsi="Arial" w:cs="Arial"/>
          <w:sz w:val="22"/>
          <w:szCs w:val="22"/>
        </w:rPr>
      </w:pPr>
    </w:p>
    <w:sectPr w:rsidR="00976640" w:rsidSect="000726B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1418" w:right="851" w:bottom="397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3B86" w:rsidP="00AC72FD" w:rsidRDefault="00483B86" w14:paraId="357D9355" w14:textId="77777777">
      <w:r>
        <w:separator/>
      </w:r>
    </w:p>
  </w:endnote>
  <w:endnote w:type="continuationSeparator" w:id="0">
    <w:p w:rsidR="00483B86" w:rsidP="00AC72FD" w:rsidRDefault="00483B86" w14:paraId="1E8D1369" w14:textId="77777777">
      <w:r>
        <w:continuationSeparator/>
      </w:r>
    </w:p>
  </w:endnote>
  <w:endnote w:type="continuationNotice" w:id="1">
    <w:p w:rsidR="00483B86" w:rsidRDefault="00483B86" w14:paraId="006724C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charset w:val="4D"/>
    <w:family w:val="auto"/>
    <w:notTrueType/>
    <w:pitch w:val="default"/>
    <w:sig w:usb0="00000003" w:usb1="00000000" w:usb2="00000000" w:usb3="00000000" w:csb0="00000001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rutiger-Light">
    <w:altName w:val="Calibri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455A" w:rsidP="0091039C" w:rsidRDefault="0031455A" w14:paraId="2CAF2E4C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1316730"/>
      <w:docPartObj>
        <w:docPartGallery w:val="Page Numbers (Bottom of Page)"/>
        <w:docPartUnique/>
      </w:docPartObj>
    </w:sdtPr>
    <w:sdtEndPr>
      <w:rPr>
        <w:color w:val="005EB8"/>
        <w:sz w:val="18"/>
        <w:szCs w:val="18"/>
      </w:rPr>
    </w:sdtEndPr>
    <w:sdtContent>
      <w:p w:rsidRPr="00546749" w:rsidR="00546749" w:rsidP="00546749" w:rsidRDefault="00546749" w14:paraId="7F0CE714" w14:textId="55CD037C">
        <w:pPr>
          <w:pStyle w:val="Footer"/>
          <w:pBdr>
            <w:top w:val="single" w:color="005EB8" w:sz="4" w:space="1"/>
          </w:pBdr>
          <w:rPr>
            <w:color w:val="005EB8"/>
            <w:sz w:val="18"/>
            <w:szCs w:val="18"/>
          </w:rPr>
        </w:pPr>
        <w:r w:rsidRPr="00546749">
          <w:rPr>
            <w:color w:val="005EB8"/>
            <w:sz w:val="18"/>
            <w:szCs w:val="18"/>
          </w:rPr>
          <w:fldChar w:fldCharType="begin"/>
        </w:r>
        <w:r w:rsidRPr="00546749">
          <w:rPr>
            <w:color w:val="005EB8"/>
            <w:sz w:val="18"/>
            <w:szCs w:val="18"/>
          </w:rPr>
          <w:instrText>PAGE   \* MERGEFORMAT</w:instrText>
        </w:r>
        <w:r w:rsidRPr="00546749">
          <w:rPr>
            <w:color w:val="005EB8"/>
            <w:sz w:val="18"/>
            <w:szCs w:val="18"/>
          </w:rPr>
          <w:fldChar w:fldCharType="separate"/>
        </w:r>
        <w:r w:rsidRPr="00546749">
          <w:rPr>
            <w:color w:val="005EB8"/>
            <w:sz w:val="18"/>
            <w:szCs w:val="18"/>
          </w:rPr>
          <w:t>2</w:t>
        </w:r>
        <w:r w:rsidRPr="00546749">
          <w:rPr>
            <w:color w:val="005EB8"/>
            <w:sz w:val="18"/>
            <w:szCs w:val="18"/>
          </w:rPr>
          <w:fldChar w:fldCharType="end"/>
        </w:r>
        <w:r w:rsidRPr="00546749">
          <w:rPr>
            <w:color w:val="005EB8"/>
            <w:sz w:val="18"/>
            <w:szCs w:val="18"/>
          </w:rPr>
          <w:t xml:space="preserve"> | Page</w:t>
        </w:r>
      </w:p>
    </w:sdtContent>
  </w:sdt>
  <w:p w:rsidR="0031455A" w:rsidP="000B61F6" w:rsidRDefault="0031455A" w14:paraId="4387AD7B" w14:textId="0C536582">
    <w:pPr>
      <w:pStyle w:val="Footer"/>
      <w:ind w:left="-851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1455A" w:rsidP="001A6836" w:rsidRDefault="001A6836" w14:paraId="10D4308E" w14:textId="4F9EFD05">
    <w:pPr>
      <w:pStyle w:val="Footer"/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8CE434" wp14:editId="6CB835F5">
          <wp:simplePos x="0" y="0"/>
          <wp:positionH relativeFrom="page">
            <wp:posOffset>219075</wp:posOffset>
          </wp:positionH>
          <wp:positionV relativeFrom="paragraph">
            <wp:posOffset>-1278890</wp:posOffset>
          </wp:positionV>
          <wp:extent cx="7077772" cy="1443990"/>
          <wp:effectExtent l="0" t="0" r="8890" b="3810"/>
          <wp:wrapNone/>
          <wp:docPr id="1" name="Picture 1" descr="A picture containing text, building, place of wor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uilding, place of worshi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772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3B86" w:rsidP="00AC72FD" w:rsidRDefault="00483B86" w14:paraId="411BB5C0" w14:textId="77777777">
      <w:r>
        <w:separator/>
      </w:r>
    </w:p>
  </w:footnote>
  <w:footnote w:type="continuationSeparator" w:id="0">
    <w:p w:rsidR="00483B86" w:rsidP="00AC72FD" w:rsidRDefault="00483B86" w14:paraId="454CB1E1" w14:textId="77777777">
      <w:r>
        <w:continuationSeparator/>
      </w:r>
    </w:p>
  </w:footnote>
  <w:footnote w:type="continuationNotice" w:id="1">
    <w:p w:rsidR="00483B86" w:rsidRDefault="00483B86" w14:paraId="7E0FA78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sdtfl w16du wp14">
  <w:p w:rsidR="0050099F" w:rsidRDefault="0050099F" w14:paraId="7B1E58DD" w14:textId="36F39DD9">
    <w:pPr>
      <w:pStyle w:val="Header"/>
    </w:pPr>
  </w:p>
  <w:p w:rsidR="008717BF" w:rsidRDefault="008717BF" w14:paraId="16F9FEE7" w14:textId="4F48D2A5">
    <w:pPr>
      <w:pStyle w:val="Header"/>
      <w:rPr>
        <w:b/>
        <w:bCs/>
        <w:sz w:val="18"/>
        <w:szCs w:val="18"/>
      </w:rPr>
    </w:pPr>
  </w:p>
  <w:p w:rsidR="00E1487C" w:rsidRDefault="00FB1E0A" w14:paraId="4A221539" w14:textId="3AFB64E6">
    <w:pPr>
      <w:pStyle w:val="Header"/>
      <w:rPr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80B2BA9" wp14:editId="792A3AD8">
          <wp:simplePos x="0" y="0"/>
          <wp:positionH relativeFrom="column">
            <wp:posOffset>5479415</wp:posOffset>
          </wp:positionH>
          <wp:positionV relativeFrom="paragraph">
            <wp:posOffset>7620</wp:posOffset>
          </wp:positionV>
          <wp:extent cx="1080135" cy="436245"/>
          <wp:effectExtent l="0" t="0" r="5715" b="1905"/>
          <wp:wrapNone/>
          <wp:docPr id="6" name="Picture 5" descr="NHS Logo">
            <a:extLst xmlns:a="http://schemas.openxmlformats.org/drawingml/2006/main">
              <a:ext uri="{FF2B5EF4-FFF2-40B4-BE49-F238E27FC236}">
                <a16:creationId xmlns:a16="http://schemas.microsoft.com/office/drawing/2014/main" id="{3E8F4916-4B72-424D-BD2B-F3C44FEE03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HS Logo">
                    <a:extLst>
                      <a:ext uri="{FF2B5EF4-FFF2-40B4-BE49-F238E27FC236}">
                        <a16:creationId xmlns:a16="http://schemas.microsoft.com/office/drawing/2014/main" id="{3E8F4916-4B72-424D-BD2B-F3C44FEE03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1E0A" w:rsidRDefault="00FB1E0A" w14:paraId="05E9A0F8" w14:textId="77777777">
    <w:pPr>
      <w:pStyle w:val="Header"/>
      <w:rPr>
        <w:b/>
        <w:bCs/>
        <w:sz w:val="18"/>
        <w:szCs w:val="18"/>
      </w:rPr>
    </w:pPr>
  </w:p>
  <w:p w:rsidRPr="00546749" w:rsidR="000726B4" w:rsidRDefault="6D2B8DCD" w14:paraId="07C668B1" w14:textId="14E6D7AA">
    <w:pPr>
      <w:pStyle w:val="Header"/>
      <w:rPr>
        <w:color w:val="00A9CE"/>
      </w:rPr>
    </w:pPr>
    <w:r w:rsidRPr="6D2B8DCD">
      <w:rPr>
        <w:color w:val="00A9CE" w:themeColor="accent2"/>
        <w:sz w:val="18"/>
        <w:szCs w:val="18"/>
      </w:rPr>
      <w:t xml:space="preserve">Dental Core Training, Thames Valley &amp; Wessex 2024-2025 </w:t>
    </w:r>
  </w:p>
  <w:p w:rsidR="0050099F" w:rsidRDefault="0050099F" w14:paraId="36985EA2" w14:textId="13764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1571" w:rsidP="00131571" w:rsidRDefault="00131571" w14:paraId="5890DFF3" w14:textId="6C28717D">
    <w:pPr>
      <w:pStyle w:val="Header"/>
    </w:pPr>
  </w:p>
  <w:p w:rsidR="00131571" w:rsidP="00131571" w:rsidRDefault="00131571" w14:paraId="2C909A1A" w14:textId="77777777">
    <w:pPr>
      <w:pStyle w:val="Header"/>
    </w:pPr>
  </w:p>
  <w:p w:rsidR="00E9283B" w:rsidP="00131571" w:rsidRDefault="00E9283B" w14:paraId="5E400813" w14:textId="77777777">
    <w:pPr>
      <w:pStyle w:val="Introductionparagraphpink"/>
    </w:pPr>
    <w:r>
      <w:t xml:space="preserve">The Thames Valley &amp; Wessex Foundation </w:t>
    </w:r>
  </w:p>
  <w:p w:rsidR="0031455A" w:rsidP="00131571" w:rsidRDefault="00E9283B" w14:paraId="5F81AB6D" w14:textId="5600F5C4">
    <w:pPr>
      <w:pStyle w:val="Introductionparagraphpink"/>
    </w:pPr>
    <w:r>
      <w:t xml:space="preserve">Training Scheme for General Dental Practice </w:t>
    </w:r>
    <w:r w:rsidR="00131571">
      <w:t xml:space="preserve"> </w:t>
    </w:r>
  </w:p>
  <w:p w:rsidR="00E9283B" w:rsidP="00131571" w:rsidRDefault="00E9283B" w14:paraId="7DE14521" w14:textId="4625F687">
    <w:pPr>
      <w:pStyle w:val="Introductionparagraphpink"/>
    </w:pPr>
  </w:p>
  <w:p w:rsidR="003D4BC5" w:rsidP="003D4BC5" w:rsidRDefault="003D4BC5" w14:paraId="268702DB" w14:textId="77777777">
    <w:pPr>
      <w:pStyle w:val="Quotestyle"/>
      <w:jc w:val="center"/>
    </w:pPr>
  </w:p>
  <w:p w:rsidR="00E9283B" w:rsidP="003D4BC5" w:rsidRDefault="00E9283B" w14:paraId="3F45105B" w14:textId="34C5E24A">
    <w:pPr>
      <w:pStyle w:val="Quotestyle"/>
      <w:jc w:val="center"/>
    </w:pPr>
    <w:r>
      <w:t>Foundation Dentist Day Release Study Programme</w:t>
    </w:r>
  </w:p>
  <w:p w:rsidR="00E9283B" w:rsidP="003D4BC5" w:rsidRDefault="00E9283B" w14:paraId="5791506B" w14:textId="3C6D200D">
    <w:pPr>
      <w:pStyle w:val="Quotestyle"/>
      <w:jc w:val="center"/>
    </w:pPr>
    <w:r>
      <w:t xml:space="preserve">September </w:t>
    </w:r>
    <w:r w:rsidR="004572CE">
      <w:t>2024</w:t>
    </w:r>
    <w:r>
      <w:t xml:space="preserve"> – July </w:t>
    </w:r>
    <w:r w:rsidR="004572CE">
      <w:t>2024</w:t>
    </w:r>
  </w:p>
  <w:p w:rsidRPr="00E9283B" w:rsidR="00E9283B" w:rsidP="00E9283B" w:rsidRDefault="00E9283B" w14:paraId="7CC6FF25" w14:textId="77777777">
    <w:pPr>
      <w:jc w:val="both"/>
      <w:rPr>
        <w:rFonts w:asciiTheme="minorHAnsi" w:hAnsiTheme="minorHAnsi" w:cstheme="minorHAnsi"/>
        <w:b/>
        <w:bCs/>
        <w:sz w:val="22"/>
        <w:szCs w:val="22"/>
      </w:rPr>
    </w:pPr>
  </w:p>
  <w:p w:rsidRPr="00470F33" w:rsidR="00E9283B" w:rsidP="003D4BC5" w:rsidRDefault="00E9283B" w14:paraId="79372C51" w14:textId="515473E9">
    <w:pPr>
      <w:jc w:val="center"/>
      <w:rPr>
        <w:rFonts w:asciiTheme="minorHAnsi" w:hAnsiTheme="minorHAnsi" w:cstheme="minorHAnsi"/>
        <w:sz w:val="28"/>
        <w:szCs w:val="28"/>
      </w:rPr>
    </w:pPr>
    <w:r w:rsidRPr="00470F33">
      <w:rPr>
        <w:rFonts w:asciiTheme="minorHAnsi" w:hAnsiTheme="minorHAnsi" w:cstheme="minorHAnsi"/>
        <w:sz w:val="28"/>
        <w:szCs w:val="28"/>
      </w:rPr>
      <w:t>Berkshire Scheme – Rajan Syal</w:t>
    </w:r>
  </w:p>
  <w:p w:rsidR="000059C5" w:rsidRDefault="000059C5" w14:paraId="13B704E0" w14:textId="77777777">
    <w:pPr>
      <w:pStyle w:val="Introductionparagraphpin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058D"/>
    <w:multiLevelType w:val="hybridMultilevel"/>
    <w:tmpl w:val="2AF8D048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170960FD"/>
    <w:multiLevelType w:val="hybridMultilevel"/>
    <w:tmpl w:val="20000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3C31"/>
    <w:multiLevelType w:val="hybridMultilevel"/>
    <w:tmpl w:val="2AC88C58"/>
    <w:lvl w:ilvl="0" w:tplc="6EE0DF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C1D04"/>
    <w:multiLevelType w:val="hybridMultilevel"/>
    <w:tmpl w:val="F502E97E"/>
    <w:lvl w:ilvl="0" w:tplc="6D34D72A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16CCD"/>
    <w:multiLevelType w:val="hybridMultilevel"/>
    <w:tmpl w:val="C038A9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52FA3"/>
    <w:multiLevelType w:val="hybridMultilevel"/>
    <w:tmpl w:val="9EFA61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6C193F"/>
    <w:multiLevelType w:val="hybridMultilevel"/>
    <w:tmpl w:val="693ECA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023104"/>
    <w:multiLevelType w:val="hybridMultilevel"/>
    <w:tmpl w:val="31E474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553040"/>
    <w:multiLevelType w:val="hybridMultilevel"/>
    <w:tmpl w:val="8AEA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B94A68"/>
    <w:multiLevelType w:val="hybridMultilevel"/>
    <w:tmpl w:val="E1E6C95A"/>
    <w:lvl w:ilvl="0" w:tplc="038A0E6A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183EA3"/>
    <w:multiLevelType w:val="hybridMultilevel"/>
    <w:tmpl w:val="EC62005E"/>
    <w:lvl w:ilvl="0" w:tplc="4E00D4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2A76C6"/>
    <w:multiLevelType w:val="multilevel"/>
    <w:tmpl w:val="D1704C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num w:numId="1" w16cid:durableId="479470143">
    <w:abstractNumId w:val="10"/>
  </w:num>
  <w:num w:numId="2" w16cid:durableId="1727948141">
    <w:abstractNumId w:val="0"/>
  </w:num>
  <w:num w:numId="3" w16cid:durableId="897279556">
    <w:abstractNumId w:val="7"/>
  </w:num>
  <w:num w:numId="4" w16cid:durableId="1397629644">
    <w:abstractNumId w:val="6"/>
  </w:num>
  <w:num w:numId="5" w16cid:durableId="1597402903">
    <w:abstractNumId w:val="5"/>
  </w:num>
  <w:num w:numId="6" w16cid:durableId="1612973983">
    <w:abstractNumId w:val="8"/>
  </w:num>
  <w:num w:numId="7" w16cid:durableId="847066482">
    <w:abstractNumId w:val="9"/>
  </w:num>
  <w:num w:numId="8" w16cid:durableId="1227762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963823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6875072">
    <w:abstractNumId w:val="1"/>
  </w:num>
  <w:num w:numId="11" w16cid:durableId="1536625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4649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10"/>
    <w:rsid w:val="000059C5"/>
    <w:rsid w:val="00022FED"/>
    <w:rsid w:val="00031169"/>
    <w:rsid w:val="000332D0"/>
    <w:rsid w:val="0003472B"/>
    <w:rsid w:val="0004144C"/>
    <w:rsid w:val="000476E9"/>
    <w:rsid w:val="000563CE"/>
    <w:rsid w:val="000577FA"/>
    <w:rsid w:val="00061331"/>
    <w:rsid w:val="00070A2A"/>
    <w:rsid w:val="00070C8E"/>
    <w:rsid w:val="00071C76"/>
    <w:rsid w:val="000726B4"/>
    <w:rsid w:val="0007504D"/>
    <w:rsid w:val="00083693"/>
    <w:rsid w:val="0008792A"/>
    <w:rsid w:val="00090FCA"/>
    <w:rsid w:val="000A2C88"/>
    <w:rsid w:val="000A49E1"/>
    <w:rsid w:val="000A4DEF"/>
    <w:rsid w:val="000B4A2F"/>
    <w:rsid w:val="000B61F6"/>
    <w:rsid w:val="000B7799"/>
    <w:rsid w:val="000B7A92"/>
    <w:rsid w:val="000C5966"/>
    <w:rsid w:val="000D5D64"/>
    <w:rsid w:val="000E20D8"/>
    <w:rsid w:val="000F0250"/>
    <w:rsid w:val="000F1117"/>
    <w:rsid w:val="001105AA"/>
    <w:rsid w:val="00110CE8"/>
    <w:rsid w:val="0011140D"/>
    <w:rsid w:val="00114961"/>
    <w:rsid w:val="00114F8D"/>
    <w:rsid w:val="001229C9"/>
    <w:rsid w:val="00126034"/>
    <w:rsid w:val="00131571"/>
    <w:rsid w:val="0014459D"/>
    <w:rsid w:val="00150EE4"/>
    <w:rsid w:val="00156044"/>
    <w:rsid w:val="00157F2B"/>
    <w:rsid w:val="00165A1B"/>
    <w:rsid w:val="00166E49"/>
    <w:rsid w:val="0017001E"/>
    <w:rsid w:val="0017298D"/>
    <w:rsid w:val="00173187"/>
    <w:rsid w:val="00181649"/>
    <w:rsid w:val="00182414"/>
    <w:rsid w:val="00184133"/>
    <w:rsid w:val="00184F6E"/>
    <w:rsid w:val="001858FE"/>
    <w:rsid w:val="00187725"/>
    <w:rsid w:val="00194004"/>
    <w:rsid w:val="001A49D3"/>
    <w:rsid w:val="001A5B16"/>
    <w:rsid w:val="001A6836"/>
    <w:rsid w:val="001C275E"/>
    <w:rsid w:val="001C3CC7"/>
    <w:rsid w:val="001C5880"/>
    <w:rsid w:val="001C7211"/>
    <w:rsid w:val="001C7CE6"/>
    <w:rsid w:val="001D0164"/>
    <w:rsid w:val="001D4F3A"/>
    <w:rsid w:val="001D7383"/>
    <w:rsid w:val="001E046C"/>
    <w:rsid w:val="001F0FE1"/>
    <w:rsid w:val="001F41EB"/>
    <w:rsid w:val="00204EF5"/>
    <w:rsid w:val="00216403"/>
    <w:rsid w:val="00223F0B"/>
    <w:rsid w:val="00240694"/>
    <w:rsid w:val="00241AE6"/>
    <w:rsid w:val="0025038D"/>
    <w:rsid w:val="00264020"/>
    <w:rsid w:val="00265E52"/>
    <w:rsid w:val="00276D42"/>
    <w:rsid w:val="00287742"/>
    <w:rsid w:val="00293562"/>
    <w:rsid w:val="00296712"/>
    <w:rsid w:val="002A7860"/>
    <w:rsid w:val="002B083A"/>
    <w:rsid w:val="002C0F9E"/>
    <w:rsid w:val="002C2F86"/>
    <w:rsid w:val="002C4BA3"/>
    <w:rsid w:val="002C595F"/>
    <w:rsid w:val="002C5D2B"/>
    <w:rsid w:val="002C69F6"/>
    <w:rsid w:val="002C7085"/>
    <w:rsid w:val="002D6889"/>
    <w:rsid w:val="002E4986"/>
    <w:rsid w:val="0031455A"/>
    <w:rsid w:val="00321D9A"/>
    <w:rsid w:val="0032702C"/>
    <w:rsid w:val="00340AD9"/>
    <w:rsid w:val="00351742"/>
    <w:rsid w:val="003545C3"/>
    <w:rsid w:val="00356070"/>
    <w:rsid w:val="00372EAA"/>
    <w:rsid w:val="00377645"/>
    <w:rsid w:val="00392E78"/>
    <w:rsid w:val="0039550A"/>
    <w:rsid w:val="003A11C7"/>
    <w:rsid w:val="003A6774"/>
    <w:rsid w:val="003A7112"/>
    <w:rsid w:val="003B0121"/>
    <w:rsid w:val="003B08A9"/>
    <w:rsid w:val="003B1166"/>
    <w:rsid w:val="003B30E9"/>
    <w:rsid w:val="003B704F"/>
    <w:rsid w:val="003B7DB5"/>
    <w:rsid w:val="003C7993"/>
    <w:rsid w:val="003D0A5E"/>
    <w:rsid w:val="003D1399"/>
    <w:rsid w:val="003D4BC5"/>
    <w:rsid w:val="003D7232"/>
    <w:rsid w:val="003F3B78"/>
    <w:rsid w:val="003F55C0"/>
    <w:rsid w:val="003F6576"/>
    <w:rsid w:val="003F74A8"/>
    <w:rsid w:val="003F761C"/>
    <w:rsid w:val="00403F50"/>
    <w:rsid w:val="00404180"/>
    <w:rsid w:val="00411E58"/>
    <w:rsid w:val="0041340C"/>
    <w:rsid w:val="00426F66"/>
    <w:rsid w:val="00455246"/>
    <w:rsid w:val="004572CE"/>
    <w:rsid w:val="0046045F"/>
    <w:rsid w:val="00464EBD"/>
    <w:rsid w:val="00470F33"/>
    <w:rsid w:val="00483B86"/>
    <w:rsid w:val="00492F8B"/>
    <w:rsid w:val="0049335A"/>
    <w:rsid w:val="004954F8"/>
    <w:rsid w:val="004B2CC7"/>
    <w:rsid w:val="004C0623"/>
    <w:rsid w:val="004C3EA2"/>
    <w:rsid w:val="004D7D57"/>
    <w:rsid w:val="004E5FB6"/>
    <w:rsid w:val="004F4156"/>
    <w:rsid w:val="004F5D71"/>
    <w:rsid w:val="0050099F"/>
    <w:rsid w:val="00500D0A"/>
    <w:rsid w:val="0050167A"/>
    <w:rsid w:val="00503282"/>
    <w:rsid w:val="005160A6"/>
    <w:rsid w:val="005246BD"/>
    <w:rsid w:val="005346E2"/>
    <w:rsid w:val="00542B02"/>
    <w:rsid w:val="00546749"/>
    <w:rsid w:val="005667D9"/>
    <w:rsid w:val="00567E2A"/>
    <w:rsid w:val="0057099C"/>
    <w:rsid w:val="00575F87"/>
    <w:rsid w:val="00584316"/>
    <w:rsid w:val="005948F2"/>
    <w:rsid w:val="00594CA7"/>
    <w:rsid w:val="005975C7"/>
    <w:rsid w:val="005A3A23"/>
    <w:rsid w:val="005B4C7B"/>
    <w:rsid w:val="005C0362"/>
    <w:rsid w:val="005C4980"/>
    <w:rsid w:val="005E12D7"/>
    <w:rsid w:val="005F147A"/>
    <w:rsid w:val="006022F4"/>
    <w:rsid w:val="00604283"/>
    <w:rsid w:val="00614F09"/>
    <w:rsid w:val="00615413"/>
    <w:rsid w:val="00616086"/>
    <w:rsid w:val="006164D5"/>
    <w:rsid w:val="00645B61"/>
    <w:rsid w:val="0066074A"/>
    <w:rsid w:val="00661AC6"/>
    <w:rsid w:val="00662C66"/>
    <w:rsid w:val="00666069"/>
    <w:rsid w:val="00677552"/>
    <w:rsid w:val="006950DF"/>
    <w:rsid w:val="006A3E6E"/>
    <w:rsid w:val="006B5F5A"/>
    <w:rsid w:val="006C186E"/>
    <w:rsid w:val="006C63AF"/>
    <w:rsid w:val="006D1D07"/>
    <w:rsid w:val="006E07CB"/>
    <w:rsid w:val="006E1C61"/>
    <w:rsid w:val="007073E0"/>
    <w:rsid w:val="00711233"/>
    <w:rsid w:val="007175A5"/>
    <w:rsid w:val="007207C6"/>
    <w:rsid w:val="00722A81"/>
    <w:rsid w:val="007332B3"/>
    <w:rsid w:val="007343D3"/>
    <w:rsid w:val="007521DC"/>
    <w:rsid w:val="007534D9"/>
    <w:rsid w:val="00754930"/>
    <w:rsid w:val="00760E4C"/>
    <w:rsid w:val="0076247E"/>
    <w:rsid w:val="00763959"/>
    <w:rsid w:val="00764F11"/>
    <w:rsid w:val="00767EBB"/>
    <w:rsid w:val="00774233"/>
    <w:rsid w:val="00777143"/>
    <w:rsid w:val="007823C6"/>
    <w:rsid w:val="007A1968"/>
    <w:rsid w:val="007B179A"/>
    <w:rsid w:val="007B21F4"/>
    <w:rsid w:val="007B5A45"/>
    <w:rsid w:val="007B6473"/>
    <w:rsid w:val="007B7CF1"/>
    <w:rsid w:val="007C18E4"/>
    <w:rsid w:val="007C2621"/>
    <w:rsid w:val="007C3E89"/>
    <w:rsid w:val="007C5DBF"/>
    <w:rsid w:val="007E1160"/>
    <w:rsid w:val="007E26F0"/>
    <w:rsid w:val="007F098D"/>
    <w:rsid w:val="007F1EE4"/>
    <w:rsid w:val="007F297B"/>
    <w:rsid w:val="007F2CB8"/>
    <w:rsid w:val="007F59C5"/>
    <w:rsid w:val="00811209"/>
    <w:rsid w:val="008302FB"/>
    <w:rsid w:val="008316AA"/>
    <w:rsid w:val="00832F64"/>
    <w:rsid w:val="008332BC"/>
    <w:rsid w:val="008364C6"/>
    <w:rsid w:val="008445A1"/>
    <w:rsid w:val="00850EA1"/>
    <w:rsid w:val="008515C3"/>
    <w:rsid w:val="0085187C"/>
    <w:rsid w:val="00861C74"/>
    <w:rsid w:val="00863EF5"/>
    <w:rsid w:val="00870A93"/>
    <w:rsid w:val="008717BF"/>
    <w:rsid w:val="00872FC0"/>
    <w:rsid w:val="00881A10"/>
    <w:rsid w:val="0088734C"/>
    <w:rsid w:val="008A6AD6"/>
    <w:rsid w:val="008B1588"/>
    <w:rsid w:val="008B3F78"/>
    <w:rsid w:val="008B464F"/>
    <w:rsid w:val="008B6969"/>
    <w:rsid w:val="008C6A2E"/>
    <w:rsid w:val="008C7458"/>
    <w:rsid w:val="008E27FF"/>
    <w:rsid w:val="008E67F4"/>
    <w:rsid w:val="008E6C09"/>
    <w:rsid w:val="008F2967"/>
    <w:rsid w:val="008F7FD8"/>
    <w:rsid w:val="0090110E"/>
    <w:rsid w:val="00904024"/>
    <w:rsid w:val="00904446"/>
    <w:rsid w:val="00906015"/>
    <w:rsid w:val="0091039C"/>
    <w:rsid w:val="00913034"/>
    <w:rsid w:val="009213A5"/>
    <w:rsid w:val="00922902"/>
    <w:rsid w:val="009240A8"/>
    <w:rsid w:val="00931939"/>
    <w:rsid w:val="00946992"/>
    <w:rsid w:val="0096314B"/>
    <w:rsid w:val="00964E8A"/>
    <w:rsid w:val="00976640"/>
    <w:rsid w:val="0098012A"/>
    <w:rsid w:val="00983A45"/>
    <w:rsid w:val="00986818"/>
    <w:rsid w:val="00990401"/>
    <w:rsid w:val="009A78A3"/>
    <w:rsid w:val="009B217F"/>
    <w:rsid w:val="009C1AE7"/>
    <w:rsid w:val="009C30B5"/>
    <w:rsid w:val="009C7186"/>
    <w:rsid w:val="009D065A"/>
    <w:rsid w:val="009D5DC5"/>
    <w:rsid w:val="009E2641"/>
    <w:rsid w:val="009E4A31"/>
    <w:rsid w:val="009E6AFF"/>
    <w:rsid w:val="009F0015"/>
    <w:rsid w:val="009F58BC"/>
    <w:rsid w:val="00A008CF"/>
    <w:rsid w:val="00A17CA1"/>
    <w:rsid w:val="00A21416"/>
    <w:rsid w:val="00A27A0E"/>
    <w:rsid w:val="00A43C9F"/>
    <w:rsid w:val="00A45699"/>
    <w:rsid w:val="00A472F4"/>
    <w:rsid w:val="00A50555"/>
    <w:rsid w:val="00A51449"/>
    <w:rsid w:val="00A6376B"/>
    <w:rsid w:val="00A65D1C"/>
    <w:rsid w:val="00A76867"/>
    <w:rsid w:val="00A821F5"/>
    <w:rsid w:val="00A842DE"/>
    <w:rsid w:val="00A93095"/>
    <w:rsid w:val="00A95073"/>
    <w:rsid w:val="00AB507D"/>
    <w:rsid w:val="00AB72E0"/>
    <w:rsid w:val="00AC2693"/>
    <w:rsid w:val="00AC45AA"/>
    <w:rsid w:val="00AC72FD"/>
    <w:rsid w:val="00AD3004"/>
    <w:rsid w:val="00AD323A"/>
    <w:rsid w:val="00AD3F34"/>
    <w:rsid w:val="00AD5018"/>
    <w:rsid w:val="00AD51F2"/>
    <w:rsid w:val="00AE5021"/>
    <w:rsid w:val="00AF2384"/>
    <w:rsid w:val="00B02987"/>
    <w:rsid w:val="00B03B85"/>
    <w:rsid w:val="00B0483E"/>
    <w:rsid w:val="00B07617"/>
    <w:rsid w:val="00B216ED"/>
    <w:rsid w:val="00B32853"/>
    <w:rsid w:val="00B411D2"/>
    <w:rsid w:val="00B44DC5"/>
    <w:rsid w:val="00B72DB0"/>
    <w:rsid w:val="00B801CE"/>
    <w:rsid w:val="00B860D8"/>
    <w:rsid w:val="00B90B3B"/>
    <w:rsid w:val="00B922E4"/>
    <w:rsid w:val="00BA6335"/>
    <w:rsid w:val="00BB47B5"/>
    <w:rsid w:val="00BB7FEF"/>
    <w:rsid w:val="00BC1EBA"/>
    <w:rsid w:val="00BC33DD"/>
    <w:rsid w:val="00BE707C"/>
    <w:rsid w:val="00BF0A78"/>
    <w:rsid w:val="00BF7678"/>
    <w:rsid w:val="00C0056A"/>
    <w:rsid w:val="00C16EC2"/>
    <w:rsid w:val="00C34500"/>
    <w:rsid w:val="00C360CF"/>
    <w:rsid w:val="00C52D31"/>
    <w:rsid w:val="00C54138"/>
    <w:rsid w:val="00C543B5"/>
    <w:rsid w:val="00C559AE"/>
    <w:rsid w:val="00C57238"/>
    <w:rsid w:val="00C5E757"/>
    <w:rsid w:val="00C616E6"/>
    <w:rsid w:val="00C627E3"/>
    <w:rsid w:val="00C651DE"/>
    <w:rsid w:val="00C73F09"/>
    <w:rsid w:val="00C9112C"/>
    <w:rsid w:val="00C96CBB"/>
    <w:rsid w:val="00C9739C"/>
    <w:rsid w:val="00CA1559"/>
    <w:rsid w:val="00CA1EB8"/>
    <w:rsid w:val="00CA2926"/>
    <w:rsid w:val="00CA5961"/>
    <w:rsid w:val="00CB39D7"/>
    <w:rsid w:val="00CB7E6F"/>
    <w:rsid w:val="00CC0201"/>
    <w:rsid w:val="00CD5811"/>
    <w:rsid w:val="00CE0224"/>
    <w:rsid w:val="00CE0A2B"/>
    <w:rsid w:val="00CE24BD"/>
    <w:rsid w:val="00CF2173"/>
    <w:rsid w:val="00D003B0"/>
    <w:rsid w:val="00D17110"/>
    <w:rsid w:val="00D31190"/>
    <w:rsid w:val="00D46BD6"/>
    <w:rsid w:val="00D47F33"/>
    <w:rsid w:val="00D56785"/>
    <w:rsid w:val="00D973D3"/>
    <w:rsid w:val="00D97F73"/>
    <w:rsid w:val="00DA2DEF"/>
    <w:rsid w:val="00DA527C"/>
    <w:rsid w:val="00DA6CFE"/>
    <w:rsid w:val="00DA729D"/>
    <w:rsid w:val="00DA7C2B"/>
    <w:rsid w:val="00DC18F0"/>
    <w:rsid w:val="00DC1F3B"/>
    <w:rsid w:val="00E016DC"/>
    <w:rsid w:val="00E0540D"/>
    <w:rsid w:val="00E11F15"/>
    <w:rsid w:val="00E1487C"/>
    <w:rsid w:val="00E14BC7"/>
    <w:rsid w:val="00E16EDE"/>
    <w:rsid w:val="00E17671"/>
    <w:rsid w:val="00E229F2"/>
    <w:rsid w:val="00E2307B"/>
    <w:rsid w:val="00E27F49"/>
    <w:rsid w:val="00E44C6F"/>
    <w:rsid w:val="00E4702E"/>
    <w:rsid w:val="00E55017"/>
    <w:rsid w:val="00E618B5"/>
    <w:rsid w:val="00E62BA4"/>
    <w:rsid w:val="00E64283"/>
    <w:rsid w:val="00E70E0E"/>
    <w:rsid w:val="00E723F8"/>
    <w:rsid w:val="00E9017F"/>
    <w:rsid w:val="00E9283B"/>
    <w:rsid w:val="00EA656F"/>
    <w:rsid w:val="00EB1D87"/>
    <w:rsid w:val="00EB3BC2"/>
    <w:rsid w:val="00EB40E6"/>
    <w:rsid w:val="00EC4790"/>
    <w:rsid w:val="00EC7C17"/>
    <w:rsid w:val="00ED2809"/>
    <w:rsid w:val="00ED7350"/>
    <w:rsid w:val="00EE1F9B"/>
    <w:rsid w:val="00EE6C19"/>
    <w:rsid w:val="00EF00B1"/>
    <w:rsid w:val="00EF5C1D"/>
    <w:rsid w:val="00F02513"/>
    <w:rsid w:val="00F04863"/>
    <w:rsid w:val="00F061FB"/>
    <w:rsid w:val="00F06D7E"/>
    <w:rsid w:val="00F23C6B"/>
    <w:rsid w:val="00F31F20"/>
    <w:rsid w:val="00F43BA3"/>
    <w:rsid w:val="00F51F24"/>
    <w:rsid w:val="00F53A0B"/>
    <w:rsid w:val="00F62169"/>
    <w:rsid w:val="00F65961"/>
    <w:rsid w:val="00F73C3B"/>
    <w:rsid w:val="00F75AD9"/>
    <w:rsid w:val="00F81691"/>
    <w:rsid w:val="00F823DD"/>
    <w:rsid w:val="00F843F1"/>
    <w:rsid w:val="00F91C4B"/>
    <w:rsid w:val="00F93453"/>
    <w:rsid w:val="00FA4B03"/>
    <w:rsid w:val="00FA4C7A"/>
    <w:rsid w:val="00FB1E0A"/>
    <w:rsid w:val="00FB39BA"/>
    <w:rsid w:val="00FC6DDC"/>
    <w:rsid w:val="00FC7378"/>
    <w:rsid w:val="00FD00F3"/>
    <w:rsid w:val="00FD29CB"/>
    <w:rsid w:val="00FE294C"/>
    <w:rsid w:val="00FF22F2"/>
    <w:rsid w:val="00FF287E"/>
    <w:rsid w:val="024D8250"/>
    <w:rsid w:val="02B4254B"/>
    <w:rsid w:val="0320F46C"/>
    <w:rsid w:val="03ACE330"/>
    <w:rsid w:val="05A45D0B"/>
    <w:rsid w:val="0601E5CC"/>
    <w:rsid w:val="061FEB4D"/>
    <w:rsid w:val="076B3CF1"/>
    <w:rsid w:val="079972A4"/>
    <w:rsid w:val="0835C183"/>
    <w:rsid w:val="08EE9339"/>
    <w:rsid w:val="0992D06B"/>
    <w:rsid w:val="0A85E23A"/>
    <w:rsid w:val="0E56A3A8"/>
    <w:rsid w:val="0F68C534"/>
    <w:rsid w:val="103964ED"/>
    <w:rsid w:val="1080256F"/>
    <w:rsid w:val="1169C87C"/>
    <w:rsid w:val="1289F8C0"/>
    <w:rsid w:val="12992551"/>
    <w:rsid w:val="12C4609C"/>
    <w:rsid w:val="1333B4CD"/>
    <w:rsid w:val="150238F8"/>
    <w:rsid w:val="1576F2CD"/>
    <w:rsid w:val="15A92C1E"/>
    <w:rsid w:val="17141C8C"/>
    <w:rsid w:val="1777F7FB"/>
    <w:rsid w:val="17991D7B"/>
    <w:rsid w:val="180798FC"/>
    <w:rsid w:val="18353EC5"/>
    <w:rsid w:val="18F5C316"/>
    <w:rsid w:val="1A0E8AE8"/>
    <w:rsid w:val="1C176D8F"/>
    <w:rsid w:val="1C5659A9"/>
    <w:rsid w:val="1CAACAB4"/>
    <w:rsid w:val="1D5EDE27"/>
    <w:rsid w:val="1D8D7ABE"/>
    <w:rsid w:val="1DF5BEF4"/>
    <w:rsid w:val="1E6528F6"/>
    <w:rsid w:val="1E7ED3AD"/>
    <w:rsid w:val="1E819BFC"/>
    <w:rsid w:val="1F441C33"/>
    <w:rsid w:val="202C45FF"/>
    <w:rsid w:val="20485063"/>
    <w:rsid w:val="2087891D"/>
    <w:rsid w:val="21258BC1"/>
    <w:rsid w:val="24459BC1"/>
    <w:rsid w:val="24C3DE1E"/>
    <w:rsid w:val="24CB949C"/>
    <w:rsid w:val="2558F504"/>
    <w:rsid w:val="263B4F50"/>
    <w:rsid w:val="2649BCDF"/>
    <w:rsid w:val="27809CAF"/>
    <w:rsid w:val="28EFCA8E"/>
    <w:rsid w:val="29569928"/>
    <w:rsid w:val="29A66DFE"/>
    <w:rsid w:val="29B8005F"/>
    <w:rsid w:val="29D96773"/>
    <w:rsid w:val="2A3C2AD8"/>
    <w:rsid w:val="2BEB8568"/>
    <w:rsid w:val="2C61AED7"/>
    <w:rsid w:val="2D12589C"/>
    <w:rsid w:val="2EB588C3"/>
    <w:rsid w:val="325FC9B9"/>
    <w:rsid w:val="3266A246"/>
    <w:rsid w:val="32BF3B68"/>
    <w:rsid w:val="351CC1B9"/>
    <w:rsid w:val="35AC8770"/>
    <w:rsid w:val="3687E81A"/>
    <w:rsid w:val="38E25304"/>
    <w:rsid w:val="39FCC080"/>
    <w:rsid w:val="3B3402F6"/>
    <w:rsid w:val="3C746079"/>
    <w:rsid w:val="3C88452B"/>
    <w:rsid w:val="3D236AD3"/>
    <w:rsid w:val="3E342545"/>
    <w:rsid w:val="3E3FEF8B"/>
    <w:rsid w:val="3E96442F"/>
    <w:rsid w:val="3E9DF742"/>
    <w:rsid w:val="3EA6C26B"/>
    <w:rsid w:val="3F1A12F2"/>
    <w:rsid w:val="3F9A3DC3"/>
    <w:rsid w:val="4017A118"/>
    <w:rsid w:val="406A36EA"/>
    <w:rsid w:val="40951833"/>
    <w:rsid w:val="40F76313"/>
    <w:rsid w:val="42A2FC73"/>
    <w:rsid w:val="4391F5A0"/>
    <w:rsid w:val="44054778"/>
    <w:rsid w:val="440A4737"/>
    <w:rsid w:val="440AE240"/>
    <w:rsid w:val="44568718"/>
    <w:rsid w:val="456319B6"/>
    <w:rsid w:val="45A11196"/>
    <w:rsid w:val="45A2875A"/>
    <w:rsid w:val="45C7372C"/>
    <w:rsid w:val="45C7EE03"/>
    <w:rsid w:val="46AF49EA"/>
    <w:rsid w:val="46C54EF5"/>
    <w:rsid w:val="47F929B5"/>
    <w:rsid w:val="491AEDD3"/>
    <w:rsid w:val="49C083C4"/>
    <w:rsid w:val="4B1EA792"/>
    <w:rsid w:val="4B373F1F"/>
    <w:rsid w:val="4B3AA78B"/>
    <w:rsid w:val="4B7FF2FA"/>
    <w:rsid w:val="4E3592E4"/>
    <w:rsid w:val="4FD3A68D"/>
    <w:rsid w:val="50B7D473"/>
    <w:rsid w:val="53161E61"/>
    <w:rsid w:val="53D70BED"/>
    <w:rsid w:val="53F83BC2"/>
    <w:rsid w:val="5407B86F"/>
    <w:rsid w:val="543FA65D"/>
    <w:rsid w:val="54B8FD79"/>
    <w:rsid w:val="565D2964"/>
    <w:rsid w:val="56B1C70D"/>
    <w:rsid w:val="5724E069"/>
    <w:rsid w:val="57646BCE"/>
    <w:rsid w:val="578E9540"/>
    <w:rsid w:val="57A97B27"/>
    <w:rsid w:val="5A1EF162"/>
    <w:rsid w:val="5A8F169D"/>
    <w:rsid w:val="5B9EA305"/>
    <w:rsid w:val="5BA6B527"/>
    <w:rsid w:val="5C85664B"/>
    <w:rsid w:val="5F111727"/>
    <w:rsid w:val="607ADD08"/>
    <w:rsid w:val="60BAB692"/>
    <w:rsid w:val="619A00E2"/>
    <w:rsid w:val="624102C0"/>
    <w:rsid w:val="6294D86D"/>
    <w:rsid w:val="62C39514"/>
    <w:rsid w:val="62DBE97A"/>
    <w:rsid w:val="636FB591"/>
    <w:rsid w:val="64B940A9"/>
    <w:rsid w:val="64E549E2"/>
    <w:rsid w:val="6524EE4E"/>
    <w:rsid w:val="65518342"/>
    <w:rsid w:val="65D95F92"/>
    <w:rsid w:val="6840EEA8"/>
    <w:rsid w:val="68C53EC8"/>
    <w:rsid w:val="69163BCC"/>
    <w:rsid w:val="6A234D60"/>
    <w:rsid w:val="6BADD19A"/>
    <w:rsid w:val="6BBEB9CA"/>
    <w:rsid w:val="6C176F01"/>
    <w:rsid w:val="6D2B8DCD"/>
    <w:rsid w:val="6D676265"/>
    <w:rsid w:val="6DE7A9A9"/>
    <w:rsid w:val="6F07E63B"/>
    <w:rsid w:val="6F66F46D"/>
    <w:rsid w:val="70E5FCC2"/>
    <w:rsid w:val="718B9E2F"/>
    <w:rsid w:val="7330577D"/>
    <w:rsid w:val="733D3E6C"/>
    <w:rsid w:val="736C585B"/>
    <w:rsid w:val="740D2748"/>
    <w:rsid w:val="74FD8CA7"/>
    <w:rsid w:val="7554794B"/>
    <w:rsid w:val="75AE8A83"/>
    <w:rsid w:val="7821090D"/>
    <w:rsid w:val="7823099F"/>
    <w:rsid w:val="7824AA99"/>
    <w:rsid w:val="78D2202D"/>
    <w:rsid w:val="78E32339"/>
    <w:rsid w:val="798700EF"/>
    <w:rsid w:val="79C9B835"/>
    <w:rsid w:val="7A7F7F56"/>
    <w:rsid w:val="7B1FA0C2"/>
    <w:rsid w:val="7B3FC89A"/>
    <w:rsid w:val="7B474C7F"/>
    <w:rsid w:val="7B702488"/>
    <w:rsid w:val="7BCF5A5B"/>
    <w:rsid w:val="7C221BCB"/>
    <w:rsid w:val="7C7D0FAC"/>
    <w:rsid w:val="7CC5B8AF"/>
    <w:rsid w:val="7CC6BCA3"/>
    <w:rsid w:val="7DC20CF5"/>
    <w:rsid w:val="7FD2A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851D5"/>
  <w14:defaultImageDpi w14:val="300"/>
  <w15:docId w15:val="{405932E2-330F-6E42-B4BA-BB81BF1F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75C7"/>
    <w:rPr>
      <w:rFonts w:ascii="Verdana" w:hAnsi="Verdana" w:eastAsia="Cambria" w:cs="Times New Roman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ascii="Arial" w:hAnsi="Arial" w:cs="Arial" w:eastAsiaTheme="majorEastAsia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ascii="Arial" w:hAnsi="Arial" w:eastAsiaTheme="majorEastAsia" w:cstheme="majorBidi"/>
      <w:b/>
      <w:bCs/>
      <w:color w:val="003893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rFonts w:ascii="Arial" w:hAnsi="Arial" w:eastAsiaTheme="minorEastAsia" w:cstheme="minorBidi"/>
      <w:b/>
      <w:spacing w:val="0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hAnsi="Arial" w:eastAsiaTheme="minorEastAsia" w:cstheme="minorBidi"/>
      <w:spacing w:val="0"/>
    </w:r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hAnsi="Arial" w:eastAsiaTheme="minorEastAsia" w:cstheme="minorBidi"/>
      <w:spacing w:val="0"/>
    </w:r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 w:eastAsiaTheme="minorEastAsia"/>
      <w:color w:val="000000"/>
      <w:spacing w:val="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184133"/>
    <w:rPr>
      <w:rFonts w:cs="Arial" w:eastAsiaTheme="majorEastAsia"/>
      <w:b/>
      <w:bCs/>
      <w:color w:val="A00054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2D6889"/>
    <w:rPr>
      <w:rFonts w:eastAsiaTheme="majorEastAsia" w:cstheme="majorBidi"/>
      <w:b/>
      <w:bCs/>
      <w:color w:val="00389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D6889"/>
    <w:rPr>
      <w:b/>
      <w:sz w:val="24"/>
      <w:szCs w:val="22"/>
    </w:rPr>
  </w:style>
  <w:style w:type="paragraph" w:styleId="Introductionparagraphpink" w:customStyle="1">
    <w:name w:val="Introduction paragraph pink"/>
    <w:basedOn w:val="Normal"/>
    <w:qFormat/>
    <w:rsid w:val="002D6889"/>
    <w:rPr>
      <w:rFonts w:ascii="Arial" w:hAnsi="Arial" w:eastAsiaTheme="minorEastAsia" w:cstheme="minorBidi"/>
      <w:color w:val="A00054"/>
      <w:spacing w:val="0"/>
    </w:rPr>
  </w:style>
  <w:style w:type="paragraph" w:styleId="Introductionparagraphblue" w:customStyle="1">
    <w:name w:val="Introduction paragraph blue"/>
    <w:basedOn w:val="Normal"/>
    <w:qFormat/>
    <w:rsid w:val="007F2CB8"/>
    <w:pPr>
      <w:spacing w:after="400"/>
    </w:pPr>
    <w:rPr>
      <w:rFonts w:ascii="Arial" w:hAnsi="Arial" w:eastAsiaTheme="minorEastAsia" w:cstheme="minorBidi"/>
      <w:color w:val="003893"/>
      <w:spacing w:val="0"/>
      <w:sz w:val="32"/>
      <w:szCs w:val="32"/>
    </w:rPr>
  </w:style>
  <w:style w:type="paragraph" w:styleId="Reporttitleinheader" w:customStyle="1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eastAsiaTheme="minorEastAsia"/>
      <w:spacing w:val="0"/>
      <w:sz w:val="20"/>
    </w:rPr>
  </w:style>
  <w:style w:type="paragraph" w:styleId="Quotestyle" w:customStyle="1">
    <w:name w:val="Quote style"/>
    <w:basedOn w:val="Normal"/>
    <w:qFormat/>
    <w:rsid w:val="007F2CB8"/>
    <w:rPr>
      <w:rFonts w:ascii="Arial" w:hAnsi="Arial" w:eastAsiaTheme="minorEastAsia" w:cstheme="minorBidi"/>
      <w:color w:val="A00054"/>
      <w:spacing w:val="0"/>
      <w:sz w:val="28"/>
      <w:szCs w:val="28"/>
    </w:rPr>
  </w:style>
  <w:style w:type="paragraph" w:styleId="Reportcovertitle" w:customStyle="1">
    <w:name w:val="Report cover title"/>
    <w:basedOn w:val="Normal"/>
    <w:qFormat/>
    <w:rsid w:val="00CE0224"/>
    <w:pPr>
      <w:spacing w:before="800"/>
    </w:pPr>
    <w:rPr>
      <w:rFonts w:ascii="Arial" w:hAnsi="Arial" w:eastAsiaTheme="minorEastAsia" w:cstheme="minorBidi"/>
      <w:b/>
      <w:color w:val="A00054"/>
      <w:spacing w:val="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5948F2"/>
    <w:rPr>
      <w:rFonts w:asciiTheme="minorHAnsi" w:hAnsiTheme="minorHAnsi"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594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A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AE6"/>
    <w:rPr>
      <w:rFonts w:ascii="Times" w:hAnsi="Times" w:eastAsia="Times"/>
      <w:spacing w:val="0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41AE6"/>
    <w:rPr>
      <w:rFonts w:ascii="Times" w:hAnsi="Times" w:eastAsia="Times" w:cs="Times New Roman"/>
      <w:sz w:val="20"/>
      <w:szCs w:val="20"/>
    </w:rPr>
  </w:style>
  <w:style w:type="paragraph" w:styleId="Telemailweb" w:customStyle="1">
    <w:name w:val="Tel/email/web"/>
    <w:basedOn w:val="Normal"/>
    <w:uiPriority w:val="99"/>
    <w:rsid w:val="005975C7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D5018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9D065A"/>
    <w:pPr>
      <w:spacing w:before="100" w:beforeAutospacing="1" w:after="100" w:afterAutospacing="1"/>
    </w:pPr>
    <w:rPr>
      <w:rFonts w:ascii="Times New Roman" w:hAnsi="Times New Roman" w:eastAsia="Times New Roman"/>
      <w:spacing w:val="0"/>
      <w:lang w:eastAsia="en-GB"/>
    </w:rPr>
  </w:style>
  <w:style w:type="character" w:styleId="normaltextrun" w:customStyle="1">
    <w:name w:val="normaltextrun"/>
    <w:basedOn w:val="DefaultParagraphFont"/>
    <w:rsid w:val="009D065A"/>
  </w:style>
  <w:style w:type="character" w:styleId="eop" w:customStyle="1">
    <w:name w:val="eop"/>
    <w:basedOn w:val="DefaultParagraphFont"/>
    <w:rsid w:val="009D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8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18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gbr01.safelinks.protection.outlook.com/?url=https%3A%2F%2Faccent.hicom.co.uk%2FCourseManager&amp;data=05%7C02%7Csue.osullivan5%40nhs.net%7C3f6ced6e4b5246ca6d3208dcbca6a02c%7C37c354b285b047f5b22207b48d774ee3%7C0%7C0%7C638592671040939049%7CUnknown%7CTWFpbGZsb3d8eyJWIjoiMC4wLjAwMDAiLCJQIjoiV2luMzIiLCJBTiI6Ik1haWwiLCJXVCI6Mn0%3D%7C0%7C%7C%7C&amp;sdata=2jWh7fmIx2ouRluR1Z53I5cngmK5uzEn58PzY5M9E1g%3D&amp;reserved=0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HEE%20letterhead%202017%20template.dotx" TargetMode="External" 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05B2EFD00B141894E3C958AEA3C31" ma:contentTypeVersion="23" ma:contentTypeDescription="Create a new document." ma:contentTypeScope="" ma:versionID="b8065d9bd58f00d0d8ace7232ffb810c">
  <xsd:schema xmlns:xsd="http://www.w3.org/2001/XMLSchema" xmlns:xs="http://www.w3.org/2001/XMLSchema" xmlns:p="http://schemas.microsoft.com/office/2006/metadata/properties" xmlns:ns2="aeb303cb-7e84-4a5f-bf7b-355516e98742" xmlns:ns3="24325a1f-6156-4dc7-ae6c-2ed44c156974" targetNamespace="http://schemas.microsoft.com/office/2006/metadata/properties" ma:root="true" ma:fieldsID="b09af1a6363aeca9d8ce724741dca3d2" ns2:_="" ns3:_="">
    <xsd:import namespace="aeb303cb-7e84-4a5f-bf7b-355516e98742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303cb-7e84-4a5f-bf7b-355516e9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6" nillable="true" ma:displayName="Taxonomy Catch All Column" ma:hidden="true" ma:list="{28c7fe06-3a82-49b6-a39d-74a70628ee18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303cb-7e84-4a5f-bf7b-355516e98742">
      <Terms xmlns="http://schemas.microsoft.com/office/infopath/2007/PartnerControls"/>
    </lcf76f155ced4ddcb4097134ff3c332f>
    <_ip_UnifiedCompliancePolicyUIAction xmlns="24325a1f-6156-4dc7-ae6c-2ed44c156974" xsi:nil="true"/>
    <_ip_UnifiedCompliancePolicyProperties xmlns="24325a1f-6156-4dc7-ae6c-2ed44c156974" xsi:nil="true"/>
    <TaxCatchAll xmlns="24325a1f-6156-4dc7-ae6c-2ed44c1569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E0847-6075-644F-A6D9-51657B3C5E5F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C3BF449-069F-4770-A847-3657BB3EAD0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eb303cb-7e84-4a5f-bf7b-355516e98742"/>
    <ds:schemaRef ds:uri="24325a1f-6156-4dc7-ae6c-2ed44c156974"/>
  </ds:schemaRefs>
</ds:datastoreItem>
</file>

<file path=customXml/itemProps3.xml><?xml version="1.0" encoding="utf-8"?>
<ds:datastoreItem xmlns:ds="http://schemas.openxmlformats.org/officeDocument/2006/customXml" ds:itemID="{75D46060-2E1F-4F5D-B174-7B57E21F215B}">
  <ds:schemaRefs>
    <ds:schemaRef ds:uri="http://schemas.microsoft.com/office/2006/metadata/properties"/>
    <ds:schemaRef ds:uri="http://www.w3.org/2000/xmlns/"/>
    <ds:schemaRef ds:uri="aeb303cb-7e84-4a5f-bf7b-355516e98742"/>
    <ds:schemaRef ds:uri="http://schemas.microsoft.com/office/infopath/2007/PartnerControls"/>
    <ds:schemaRef ds:uri="24325a1f-6156-4dc7-ae6c-2ed44c156974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D5CDDBC3-1FE9-421D-B57B-759D6EED4D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HEE%20letterhead%202017%20template.dotx</ap:Template>
  <ap:Application>Microsoft Word for the web</ap:Application>
  <ap:DocSecurity>0</ap:DocSecurity>
  <ap:ScaleCrop>false</ap:ScaleCrop>
  <ap:Company>Whatever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 Luke</dc:creator>
  <keywords/>
  <lastModifiedBy>DORE, Melanie (NHS ENGLAND)</lastModifiedBy>
  <revision>16</revision>
  <lastPrinted>2021-02-09T11:06:00.0000000Z</lastPrinted>
  <dcterms:created xsi:type="dcterms:W3CDTF">2024-08-29T08:09:00.0000000Z</dcterms:created>
  <dcterms:modified xsi:type="dcterms:W3CDTF">2025-04-15T09:29:46.4257339Z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xtendedDescription">
    <vt:lpwstr/>
  </property>
  <property fmtid="{D5CDD505-2E9C-101B-9397-08002B2CF9AE}" pid="3" name="ContentTypeId">
    <vt:lpwstr>0x010100E0C05B2EFD00B141894E3C958AEA3C31</vt:lpwstr>
  </property>
  <property fmtid="{D5CDD505-2E9C-101B-9397-08002B2CF9AE}" pid="4" name="MediaServiceImageTags">
    <vt:lpwstr/>
  </property>
</Properties>
</file>